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AEEA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block-71134230"/>
      <w:bookmarkStart w:id="19" w:name="_GoBack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Извлечение из ООП ООО, </w:t>
      </w:r>
    </w:p>
    <w:p w14:paraId="5AD8A5EE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утверждённый приказом № 31/2 от 16.06.2025г.</w:t>
      </w:r>
    </w:p>
    <w:bookmarkEnd w:id="19"/>
    <w:p w14:paraId="05FC2886">
      <w:pPr>
        <w:spacing w:before="0" w:after="0"/>
        <w:ind w:left="120"/>
        <w:jc w:val="left"/>
      </w:pPr>
    </w:p>
    <w:p w14:paraId="15670CE9">
      <w:pPr>
        <w:spacing w:before="0" w:after="0"/>
        <w:ind w:left="120"/>
        <w:jc w:val="left"/>
      </w:pPr>
    </w:p>
    <w:p w14:paraId="13286C25">
      <w:pPr>
        <w:spacing w:before="0" w:after="0"/>
        <w:ind w:left="120"/>
        <w:jc w:val="left"/>
      </w:pPr>
    </w:p>
    <w:p w14:paraId="0CAF375E">
      <w:pPr>
        <w:spacing w:before="0" w:after="0"/>
        <w:ind w:left="120"/>
        <w:jc w:val="left"/>
      </w:pPr>
    </w:p>
    <w:p w14:paraId="6D5CCB07">
      <w:pPr>
        <w:spacing w:before="0" w:after="0"/>
        <w:ind w:left="120"/>
        <w:jc w:val="left"/>
      </w:pPr>
    </w:p>
    <w:p w14:paraId="40129FC9">
      <w:pPr>
        <w:spacing w:before="0" w:after="0"/>
        <w:ind w:left="120"/>
        <w:jc w:val="left"/>
      </w:pPr>
    </w:p>
    <w:p w14:paraId="10041BCF">
      <w:pPr>
        <w:spacing w:before="0" w:after="0"/>
        <w:ind w:left="120"/>
        <w:jc w:val="left"/>
      </w:pPr>
    </w:p>
    <w:p w14:paraId="5D7D28BF">
      <w:pPr>
        <w:spacing w:before="0" w:after="0"/>
        <w:ind w:left="120"/>
        <w:jc w:val="left"/>
      </w:pPr>
    </w:p>
    <w:p w14:paraId="194FEAFE">
      <w:pPr>
        <w:spacing w:before="0" w:after="0"/>
        <w:ind w:left="120"/>
        <w:jc w:val="left"/>
      </w:pPr>
    </w:p>
    <w:p w14:paraId="37B1AD68">
      <w:pPr>
        <w:spacing w:before="0" w:after="0"/>
        <w:ind w:left="120"/>
        <w:jc w:val="left"/>
      </w:pPr>
    </w:p>
    <w:p w14:paraId="3755CB50">
      <w:pPr>
        <w:spacing w:before="0" w:after="0"/>
        <w:ind w:left="120"/>
        <w:jc w:val="left"/>
      </w:pPr>
    </w:p>
    <w:p w14:paraId="4EA959BF">
      <w:pPr>
        <w:spacing w:before="0" w:after="0"/>
        <w:ind w:left="120"/>
        <w:jc w:val="left"/>
      </w:pPr>
    </w:p>
    <w:p w14:paraId="5EE8775F">
      <w:pPr>
        <w:spacing w:before="0" w:after="0"/>
        <w:ind w:left="120"/>
        <w:jc w:val="left"/>
      </w:pPr>
    </w:p>
    <w:p w14:paraId="02CB02A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7369EEBF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8827049)</w:t>
      </w:r>
    </w:p>
    <w:p w14:paraId="11BBFBCD">
      <w:pPr>
        <w:spacing w:before="0" w:after="0"/>
        <w:ind w:left="120"/>
        <w:jc w:val="center"/>
      </w:pPr>
    </w:p>
    <w:p w14:paraId="5E79692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«Изобразительное искусство»</w:t>
      </w:r>
    </w:p>
    <w:p w14:paraId="65928176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5-7 классов </w:t>
      </w:r>
    </w:p>
    <w:p w14:paraId="12DF259B">
      <w:pPr>
        <w:spacing w:before="0" w:after="0"/>
        <w:ind w:left="120"/>
        <w:jc w:val="center"/>
      </w:pPr>
    </w:p>
    <w:p w14:paraId="6385EC0A">
      <w:pPr>
        <w:spacing w:before="0" w:after="0"/>
        <w:ind w:left="120"/>
        <w:jc w:val="center"/>
      </w:pPr>
    </w:p>
    <w:p w14:paraId="26635F3F">
      <w:pPr>
        <w:spacing w:before="0" w:after="0"/>
        <w:ind w:left="120"/>
        <w:jc w:val="center"/>
      </w:pPr>
    </w:p>
    <w:p w14:paraId="39150A86">
      <w:pPr>
        <w:spacing w:before="0" w:after="0"/>
        <w:ind w:left="120"/>
        <w:jc w:val="center"/>
      </w:pPr>
    </w:p>
    <w:p w14:paraId="70CD6819">
      <w:pPr>
        <w:spacing w:before="0" w:after="0"/>
        <w:ind w:left="120"/>
        <w:jc w:val="center"/>
      </w:pPr>
    </w:p>
    <w:p w14:paraId="30BEAEDA">
      <w:pPr>
        <w:spacing w:before="0" w:after="0"/>
        <w:ind w:left="120"/>
        <w:jc w:val="center"/>
      </w:pPr>
    </w:p>
    <w:p w14:paraId="163C60BA">
      <w:pPr>
        <w:spacing w:before="0" w:after="0"/>
        <w:ind w:left="120"/>
        <w:jc w:val="center"/>
      </w:pPr>
    </w:p>
    <w:p w14:paraId="7CB2EDEC">
      <w:pPr>
        <w:spacing w:before="0" w:after="0"/>
        <w:ind w:left="120"/>
        <w:jc w:val="center"/>
      </w:pPr>
    </w:p>
    <w:p w14:paraId="0BE1B8C6">
      <w:pPr>
        <w:spacing w:before="0" w:after="0"/>
        <w:ind w:left="120"/>
        <w:jc w:val="center"/>
      </w:pPr>
    </w:p>
    <w:p w14:paraId="1D5484D9">
      <w:pPr>
        <w:spacing w:before="0" w:after="0"/>
        <w:ind w:left="120"/>
        <w:jc w:val="center"/>
      </w:pPr>
    </w:p>
    <w:p w14:paraId="2E8AEBB7">
      <w:pPr>
        <w:spacing w:before="0" w:after="0"/>
        <w:ind w:left="120"/>
        <w:jc w:val="center"/>
      </w:pPr>
    </w:p>
    <w:p w14:paraId="6D757051">
      <w:pPr>
        <w:spacing w:before="0" w:after="0"/>
        <w:ind w:left="120"/>
        <w:jc w:val="center"/>
      </w:pPr>
    </w:p>
    <w:p w14:paraId="63ECC1C2">
      <w:pPr>
        <w:spacing w:before="0" w:after="0"/>
        <w:ind w:left="120"/>
        <w:jc w:val="center"/>
      </w:pPr>
    </w:p>
    <w:p w14:paraId="5FCEEFF9">
      <w:pPr>
        <w:spacing w:before="0" w:after="0"/>
        <w:ind w:left="120"/>
        <w:jc w:val="left"/>
      </w:pPr>
    </w:p>
    <w:p w14:paraId="27FCD2A8">
      <w:pPr>
        <w:sectPr>
          <w:pgSz w:w="11906" w:h="16383"/>
          <w:cols w:space="720" w:num="1"/>
        </w:sectPr>
      </w:pPr>
      <w:bookmarkStart w:id="1" w:name="block-71134230"/>
    </w:p>
    <w:bookmarkEnd w:id="0"/>
    <w:bookmarkEnd w:id="1"/>
    <w:p w14:paraId="4A6CE4E1">
      <w:pPr>
        <w:spacing w:before="0" w:after="0" w:line="264" w:lineRule="auto"/>
        <w:ind w:left="120"/>
        <w:jc w:val="both"/>
      </w:pPr>
      <w:bookmarkStart w:id="2" w:name="block-71134231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18A6DAD">
      <w:pPr>
        <w:spacing w:before="0" w:after="0" w:line="264" w:lineRule="auto"/>
        <w:ind w:left="120"/>
        <w:jc w:val="both"/>
      </w:pPr>
    </w:p>
    <w:p w14:paraId="59AFD0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6B37ED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609F69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C4246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1E600C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44F0C6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2B0FB5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Задачами изобразительного искусства являются:</w:t>
      </w:r>
    </w:p>
    <w:p w14:paraId="0D3C02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614972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0A7E9E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14:paraId="65983E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A6C89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14:paraId="3A2602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F28E6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14:paraId="7BEA59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30F143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7ECA52DB">
      <w:pPr>
        <w:spacing w:before="0" w:after="0" w:line="264" w:lineRule="auto"/>
        <w:ind w:firstLine="600"/>
        <w:jc w:val="both"/>
      </w:pPr>
      <w:bookmarkStart w:id="3" w:name="037c86a0-0100-46f4-8a06-fc1394a836a9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14:paraId="547ED0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44B051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№1 «Декоративно-прикладное и народное искусство» (5 класс)</w:t>
      </w:r>
    </w:p>
    <w:p w14:paraId="4AAC1F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№2 «Живопись, графика, скульптура» (6 класс)</w:t>
      </w:r>
    </w:p>
    <w:p w14:paraId="3C2941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№3 «Архитектура и дизайн» (7 класс)</w:t>
      </w:r>
    </w:p>
    <w:p w14:paraId="641211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2777E5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6C3E2F54">
      <w:pPr>
        <w:spacing w:before="0" w:after="0" w:line="264" w:lineRule="auto"/>
        <w:ind w:left="120"/>
        <w:jc w:val="both"/>
      </w:pPr>
    </w:p>
    <w:p w14:paraId="53480101">
      <w:pPr>
        <w:sectPr>
          <w:pgSz w:w="11906" w:h="16383"/>
          <w:cols w:space="720" w:num="1"/>
        </w:sectPr>
      </w:pPr>
      <w:bookmarkStart w:id="4" w:name="block-71134231"/>
    </w:p>
    <w:bookmarkEnd w:id="2"/>
    <w:bookmarkEnd w:id="4"/>
    <w:p w14:paraId="6DA4EB2B">
      <w:pPr>
        <w:spacing w:before="0" w:after="0" w:line="264" w:lineRule="auto"/>
        <w:ind w:left="120"/>
        <w:jc w:val="both"/>
      </w:pPr>
      <w:bookmarkStart w:id="5" w:name="block-71134233"/>
    </w:p>
    <w:p w14:paraId="2381D3A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59AE7595">
      <w:pPr>
        <w:spacing w:before="0" w:after="0" w:line="264" w:lineRule="auto"/>
        <w:ind w:left="120"/>
        <w:jc w:val="both"/>
      </w:pPr>
    </w:p>
    <w:p w14:paraId="7E0D262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70E1B55E">
      <w:pPr>
        <w:spacing w:before="0" w:after="0"/>
        <w:ind w:left="120"/>
        <w:jc w:val="left"/>
      </w:pPr>
    </w:p>
    <w:p w14:paraId="5280CCEF">
      <w:pPr>
        <w:spacing w:before="0" w:after="0"/>
        <w:ind w:left="120"/>
        <w:jc w:val="left"/>
      </w:pPr>
    </w:p>
    <w:p w14:paraId="2672E9C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 «Декоративно-прикладное и народное искусство».</w:t>
      </w:r>
    </w:p>
    <w:p w14:paraId="7624D39D">
      <w:pPr>
        <w:spacing w:before="0" w:after="0" w:line="264" w:lineRule="auto"/>
        <w:ind w:left="120"/>
        <w:jc w:val="both"/>
      </w:pPr>
    </w:p>
    <w:p w14:paraId="60DD91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декоративно-прикладном искусстве.</w:t>
      </w:r>
    </w:p>
    <w:p w14:paraId="1C73FC6E">
      <w:pPr>
        <w:spacing w:before="0" w:after="0" w:line="264" w:lineRule="auto"/>
        <w:ind w:left="120"/>
        <w:jc w:val="both"/>
      </w:pPr>
    </w:p>
    <w:p w14:paraId="7D6324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334F10C5">
      <w:pPr>
        <w:spacing w:before="0" w:after="0" w:line="264" w:lineRule="auto"/>
        <w:ind w:left="120"/>
        <w:jc w:val="both"/>
      </w:pPr>
    </w:p>
    <w:p w14:paraId="602893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Древние корни народного искусства.</w:t>
      </w:r>
    </w:p>
    <w:p w14:paraId="217F6DC0">
      <w:pPr>
        <w:spacing w:before="0" w:after="0" w:line="264" w:lineRule="auto"/>
        <w:ind w:left="120"/>
        <w:jc w:val="both"/>
      </w:pPr>
    </w:p>
    <w:p w14:paraId="4C8EFB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70884304">
      <w:pPr>
        <w:spacing w:before="0" w:after="0" w:line="264" w:lineRule="auto"/>
        <w:ind w:left="120"/>
        <w:jc w:val="both"/>
      </w:pPr>
    </w:p>
    <w:p w14:paraId="2783A1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Связь народного искусства с природой, бытом, трудом, верованиями и эпосом.</w:t>
      </w:r>
    </w:p>
    <w:p w14:paraId="7CB34B95">
      <w:pPr>
        <w:spacing w:before="0" w:after="0" w:line="264" w:lineRule="auto"/>
        <w:ind w:left="120"/>
        <w:jc w:val="both"/>
      </w:pPr>
    </w:p>
    <w:p w14:paraId="6C5CEC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1FFB6E44">
      <w:pPr>
        <w:spacing w:before="0" w:after="0" w:line="264" w:lineRule="auto"/>
        <w:ind w:left="120"/>
        <w:jc w:val="both"/>
      </w:pPr>
    </w:p>
    <w:p w14:paraId="6960E5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Образно-символический язык народного прикладного искусства.</w:t>
      </w:r>
    </w:p>
    <w:p w14:paraId="250A527F">
      <w:pPr>
        <w:spacing w:before="0" w:after="0" w:line="264" w:lineRule="auto"/>
        <w:ind w:left="120"/>
        <w:jc w:val="both"/>
      </w:pPr>
    </w:p>
    <w:p w14:paraId="3E26BC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Знаки-символы традиционного крестьянского прикладного искусства.</w:t>
      </w:r>
    </w:p>
    <w:p w14:paraId="73A8021F">
      <w:pPr>
        <w:spacing w:before="0" w:after="0" w:line="264" w:lineRule="auto"/>
        <w:ind w:left="120"/>
        <w:jc w:val="both"/>
      </w:pPr>
    </w:p>
    <w:p w14:paraId="479461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1D34B26F">
      <w:pPr>
        <w:spacing w:before="0" w:after="0" w:line="264" w:lineRule="auto"/>
        <w:ind w:left="120"/>
        <w:jc w:val="both"/>
      </w:pPr>
    </w:p>
    <w:p w14:paraId="1E21A6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Убранство русской избы.</w:t>
      </w:r>
    </w:p>
    <w:p w14:paraId="6F371501">
      <w:pPr>
        <w:spacing w:before="0" w:after="0" w:line="264" w:lineRule="auto"/>
        <w:ind w:left="120"/>
        <w:jc w:val="both"/>
      </w:pPr>
    </w:p>
    <w:p w14:paraId="2DC87C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214D052C">
      <w:pPr>
        <w:spacing w:before="0" w:after="0" w:line="264" w:lineRule="auto"/>
        <w:ind w:left="120"/>
        <w:jc w:val="both"/>
      </w:pPr>
    </w:p>
    <w:p w14:paraId="34940E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03703201">
      <w:pPr>
        <w:spacing w:before="0" w:after="0" w:line="264" w:lineRule="auto"/>
        <w:ind w:left="120"/>
        <w:jc w:val="both"/>
      </w:pPr>
    </w:p>
    <w:p w14:paraId="6731A5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– эскизов орнаментального декора крестьянского дома.</w:t>
      </w:r>
    </w:p>
    <w:p w14:paraId="4B3D7CF6">
      <w:pPr>
        <w:spacing w:before="0" w:after="0" w:line="264" w:lineRule="auto"/>
        <w:ind w:left="120"/>
        <w:jc w:val="both"/>
      </w:pPr>
    </w:p>
    <w:p w14:paraId="46B19E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Устройство внутреннего пространства крестьянского дома.</w:t>
      </w:r>
    </w:p>
    <w:p w14:paraId="3CDD4929">
      <w:pPr>
        <w:spacing w:before="0" w:after="0" w:line="264" w:lineRule="auto"/>
        <w:ind w:left="120"/>
        <w:jc w:val="both"/>
      </w:pPr>
    </w:p>
    <w:p w14:paraId="17575A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Декоративные элементы жилой среды.</w:t>
      </w:r>
    </w:p>
    <w:p w14:paraId="5DEDD524">
      <w:pPr>
        <w:spacing w:before="0" w:after="0" w:line="264" w:lineRule="auto"/>
        <w:ind w:left="120"/>
        <w:jc w:val="both"/>
      </w:pPr>
    </w:p>
    <w:p w14:paraId="1A4E52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319B44DC">
      <w:pPr>
        <w:spacing w:before="0" w:after="0" w:line="264" w:lineRule="auto"/>
        <w:ind w:left="120"/>
        <w:jc w:val="both"/>
      </w:pPr>
    </w:p>
    <w:p w14:paraId="199131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52EE32E">
      <w:pPr>
        <w:spacing w:before="0" w:after="0" w:line="264" w:lineRule="auto"/>
        <w:ind w:left="120"/>
        <w:jc w:val="both"/>
      </w:pPr>
    </w:p>
    <w:p w14:paraId="0F8E81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праздничный костюм.</w:t>
      </w:r>
    </w:p>
    <w:p w14:paraId="3188E46F">
      <w:pPr>
        <w:spacing w:before="0" w:after="0" w:line="264" w:lineRule="auto"/>
        <w:ind w:left="120"/>
        <w:jc w:val="both"/>
      </w:pPr>
    </w:p>
    <w:p w14:paraId="384147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Образный строй народного праздничного костюма – женского и мужского.</w:t>
      </w:r>
    </w:p>
    <w:p w14:paraId="45019D74">
      <w:pPr>
        <w:spacing w:before="0" w:after="0" w:line="264" w:lineRule="auto"/>
        <w:ind w:left="120"/>
        <w:jc w:val="both"/>
      </w:pPr>
    </w:p>
    <w:p w14:paraId="655E95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5C705E3D">
      <w:pPr>
        <w:spacing w:before="0" w:after="0" w:line="264" w:lineRule="auto"/>
        <w:ind w:left="120"/>
        <w:jc w:val="both"/>
      </w:pPr>
    </w:p>
    <w:p w14:paraId="35E8DF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14:paraId="2E368FDF">
      <w:pPr>
        <w:spacing w:before="0" w:after="0" w:line="264" w:lineRule="auto"/>
        <w:ind w:left="120"/>
        <w:jc w:val="both"/>
      </w:pPr>
    </w:p>
    <w:p w14:paraId="7A8345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5932D7DE">
      <w:pPr>
        <w:spacing w:before="0" w:after="0" w:line="264" w:lineRule="auto"/>
        <w:ind w:left="120"/>
        <w:jc w:val="both"/>
      </w:pPr>
    </w:p>
    <w:p w14:paraId="5B66A4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70030ED5">
      <w:pPr>
        <w:spacing w:before="0" w:after="0" w:line="264" w:lineRule="auto"/>
        <w:ind w:left="120"/>
        <w:jc w:val="both"/>
      </w:pPr>
    </w:p>
    <w:p w14:paraId="0AE7A0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14:paraId="455F8FE9">
      <w:pPr>
        <w:spacing w:before="0" w:after="0" w:line="264" w:lineRule="auto"/>
        <w:ind w:left="120"/>
        <w:jc w:val="both"/>
      </w:pPr>
    </w:p>
    <w:p w14:paraId="4A3343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11E0BF32">
      <w:pPr>
        <w:spacing w:before="0" w:after="0" w:line="264" w:lineRule="auto"/>
        <w:ind w:left="120"/>
        <w:jc w:val="both"/>
      </w:pPr>
    </w:p>
    <w:p w14:paraId="70EE8B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художественные промыслы.</w:t>
      </w:r>
    </w:p>
    <w:p w14:paraId="5AEF4B98">
      <w:pPr>
        <w:spacing w:before="0" w:after="0" w:line="264" w:lineRule="auto"/>
        <w:ind w:left="120"/>
        <w:jc w:val="both"/>
      </w:pPr>
    </w:p>
    <w:p w14:paraId="58E02A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6F4DCBE">
      <w:pPr>
        <w:spacing w:before="0" w:after="0" w:line="264" w:lineRule="auto"/>
        <w:ind w:left="120"/>
        <w:jc w:val="both"/>
      </w:pPr>
    </w:p>
    <w:p w14:paraId="4D27B1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14:paraId="11BE5EFC">
      <w:pPr>
        <w:spacing w:before="0" w:after="0" w:line="264" w:lineRule="auto"/>
        <w:ind w:left="120"/>
        <w:jc w:val="both"/>
      </w:pPr>
    </w:p>
    <w:p w14:paraId="43CFA1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30FF86A2">
      <w:pPr>
        <w:spacing w:before="0" w:after="0" w:line="264" w:lineRule="auto"/>
        <w:ind w:left="120"/>
        <w:jc w:val="both"/>
      </w:pPr>
    </w:p>
    <w:p w14:paraId="4D101C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00AB5C99">
      <w:pPr>
        <w:spacing w:before="0" w:after="0" w:line="264" w:lineRule="auto"/>
        <w:ind w:left="120"/>
        <w:jc w:val="both"/>
      </w:pPr>
    </w:p>
    <w:p w14:paraId="7684C2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эскиза игрушки по мотивам избранного промысла.</w:t>
      </w:r>
    </w:p>
    <w:p w14:paraId="072C5EFD">
      <w:pPr>
        <w:spacing w:before="0" w:after="0" w:line="264" w:lineRule="auto"/>
        <w:ind w:left="120"/>
        <w:jc w:val="both"/>
      </w:pPr>
    </w:p>
    <w:p w14:paraId="003510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0AAC0EAF">
      <w:pPr>
        <w:spacing w:before="0" w:after="0" w:line="264" w:lineRule="auto"/>
        <w:ind w:left="120"/>
        <w:jc w:val="both"/>
      </w:pPr>
    </w:p>
    <w:p w14:paraId="402CE4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5A98A5E5">
      <w:pPr>
        <w:spacing w:before="0" w:after="0" w:line="264" w:lineRule="auto"/>
        <w:ind w:left="120"/>
        <w:jc w:val="both"/>
      </w:pPr>
    </w:p>
    <w:p w14:paraId="28D929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078BE4D8">
      <w:pPr>
        <w:spacing w:before="0" w:after="0" w:line="264" w:lineRule="auto"/>
        <w:ind w:left="120"/>
        <w:jc w:val="both"/>
      </w:pPr>
    </w:p>
    <w:p w14:paraId="78FD97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619A6E7">
      <w:pPr>
        <w:spacing w:before="0" w:after="0" w:line="264" w:lineRule="auto"/>
        <w:ind w:left="120"/>
        <w:jc w:val="both"/>
      </w:pPr>
    </w:p>
    <w:p w14:paraId="0D0D39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EE7C85D">
      <w:pPr>
        <w:spacing w:before="0" w:after="0" w:line="264" w:lineRule="auto"/>
        <w:ind w:left="120"/>
        <w:jc w:val="both"/>
      </w:pPr>
    </w:p>
    <w:p w14:paraId="0AEC39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5D3C2D4">
      <w:pPr>
        <w:spacing w:before="0" w:after="0" w:line="264" w:lineRule="auto"/>
        <w:ind w:left="120"/>
        <w:jc w:val="both"/>
      </w:pPr>
    </w:p>
    <w:p w14:paraId="4D7344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14:paraId="7F32429A">
      <w:pPr>
        <w:spacing w:before="0" w:after="0" w:line="264" w:lineRule="auto"/>
        <w:ind w:left="120"/>
        <w:jc w:val="both"/>
      </w:pPr>
    </w:p>
    <w:p w14:paraId="5E9A60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14:paraId="3576C396">
      <w:pPr>
        <w:spacing w:before="0" w:after="0" w:line="264" w:lineRule="auto"/>
        <w:ind w:left="120"/>
        <w:jc w:val="both"/>
      </w:pPr>
    </w:p>
    <w:p w14:paraId="2B2AEA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1A882CE3">
      <w:pPr>
        <w:spacing w:before="0" w:after="0" w:line="264" w:lineRule="auto"/>
        <w:ind w:left="120"/>
        <w:jc w:val="both"/>
      </w:pPr>
    </w:p>
    <w:p w14:paraId="07D3E9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в культуре разных эпох и народов.</w:t>
      </w:r>
    </w:p>
    <w:p w14:paraId="470E42D8">
      <w:pPr>
        <w:spacing w:before="0" w:after="0" w:line="264" w:lineRule="auto"/>
        <w:ind w:left="120"/>
        <w:jc w:val="both"/>
      </w:pPr>
    </w:p>
    <w:p w14:paraId="7FD4B4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декоративно-прикладного искусства в культуре древних цивилизаций.</w:t>
      </w:r>
    </w:p>
    <w:p w14:paraId="3E030871">
      <w:pPr>
        <w:spacing w:before="0" w:after="0" w:line="264" w:lineRule="auto"/>
        <w:ind w:left="120"/>
        <w:jc w:val="both"/>
      </w:pPr>
    </w:p>
    <w:p w14:paraId="6DEAD8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12139F4C">
      <w:pPr>
        <w:spacing w:before="0" w:after="0" w:line="264" w:lineRule="auto"/>
        <w:ind w:left="120"/>
        <w:jc w:val="both"/>
      </w:pPr>
    </w:p>
    <w:p w14:paraId="5548E3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23F0811">
      <w:pPr>
        <w:spacing w:before="0" w:after="0" w:line="264" w:lineRule="auto"/>
        <w:ind w:left="120"/>
        <w:jc w:val="both"/>
      </w:pPr>
    </w:p>
    <w:p w14:paraId="6DCBE9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21BFB36A">
      <w:pPr>
        <w:spacing w:before="0" w:after="0" w:line="264" w:lineRule="auto"/>
        <w:ind w:left="120"/>
        <w:jc w:val="both"/>
      </w:pPr>
    </w:p>
    <w:p w14:paraId="6E5D4A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в жизни современного человека.</w:t>
      </w:r>
    </w:p>
    <w:p w14:paraId="512F446E">
      <w:pPr>
        <w:spacing w:before="0" w:after="0" w:line="264" w:lineRule="auto"/>
        <w:ind w:left="120"/>
        <w:jc w:val="both"/>
      </w:pPr>
    </w:p>
    <w:p w14:paraId="0508EB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65164374">
      <w:pPr>
        <w:spacing w:before="0" w:after="0" w:line="264" w:lineRule="auto"/>
        <w:ind w:left="120"/>
        <w:jc w:val="both"/>
      </w:pPr>
    </w:p>
    <w:p w14:paraId="0667B2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14:paraId="406D99CD">
      <w:pPr>
        <w:spacing w:before="0" w:after="0" w:line="264" w:lineRule="auto"/>
        <w:ind w:left="120"/>
        <w:jc w:val="both"/>
      </w:pPr>
    </w:p>
    <w:p w14:paraId="7A7347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7D5BCE45">
      <w:pPr>
        <w:spacing w:before="0" w:after="0" w:line="264" w:lineRule="auto"/>
        <w:ind w:left="120"/>
        <w:jc w:val="both"/>
      </w:pPr>
    </w:p>
    <w:p w14:paraId="7B6CCE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14:paraId="50E48DC6">
      <w:pPr>
        <w:spacing w:before="0" w:after="0" w:line="264" w:lineRule="auto"/>
        <w:ind w:left="120"/>
        <w:jc w:val="both"/>
      </w:pPr>
    </w:p>
    <w:p w14:paraId="1B8C2EE9">
      <w:pPr>
        <w:spacing w:before="0" w:after="0" w:line="264" w:lineRule="auto"/>
        <w:ind w:left="120"/>
        <w:jc w:val="both"/>
      </w:pPr>
    </w:p>
    <w:p w14:paraId="419EF37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44B5E98C">
      <w:pPr>
        <w:spacing w:before="0" w:after="0"/>
        <w:ind w:left="120"/>
        <w:jc w:val="left"/>
      </w:pPr>
    </w:p>
    <w:p w14:paraId="70AA39F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2 «Живопись, графика, скульптура».</w:t>
      </w:r>
    </w:p>
    <w:p w14:paraId="72BF8F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видах искусства.</w:t>
      </w:r>
    </w:p>
    <w:p w14:paraId="0F754A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и временные виды искусства.</w:t>
      </w:r>
    </w:p>
    <w:p w14:paraId="0B1BAA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777F7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3DEB6A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изобразительного искусства и его выразительные средства.</w:t>
      </w:r>
    </w:p>
    <w:p w14:paraId="16568A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14:paraId="5264D1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– основа изобразительного искусства и мастерства художника.</w:t>
      </w:r>
    </w:p>
    <w:p w14:paraId="2749C7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рисунка: зарисовка, набросок, учебный рисунок и творческий рисунок.</w:t>
      </w:r>
    </w:p>
    <w:p w14:paraId="6CFEBB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Навыки размещения рисунка в листе, выбор формата.</w:t>
      </w:r>
    </w:p>
    <w:p w14:paraId="6CBECE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Начальные умения рисунка с натуры. Зарисовки простых предметов.</w:t>
      </w:r>
    </w:p>
    <w:p w14:paraId="65FF4B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14:paraId="33A401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и ритмическая организация плоскости листа.</w:t>
      </w:r>
    </w:p>
    <w:p w14:paraId="0F183A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B5949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36D909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48204A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изобразительного искусства.</w:t>
      </w:r>
    </w:p>
    <w:p w14:paraId="6703D6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2303E3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14:paraId="254A98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Натюрморт.</w:t>
      </w:r>
    </w:p>
    <w:p w14:paraId="2F1237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5663F9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14:paraId="552094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5C58F8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окружности в перспективе.</w:t>
      </w:r>
    </w:p>
    <w:p w14:paraId="02AAB2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геометрических тел на основе правил линейной перспективы.</w:t>
      </w:r>
    </w:p>
    <w:p w14:paraId="41FA48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Сложная пространственная форма и выявление её конструкции.</w:t>
      </w:r>
    </w:p>
    <w:p w14:paraId="56612E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14:paraId="60988A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Линейный рисунок конструкции из нескольких геометрических тел.</w:t>
      </w:r>
    </w:p>
    <w:p w14:paraId="74E850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2E3120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натюрморта графическими материалами с натуры или по представлению.</w:t>
      </w:r>
    </w:p>
    <w:p w14:paraId="7808B2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57DF42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38C0E7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Портрет.</w:t>
      </w:r>
    </w:p>
    <w:p w14:paraId="49E67B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4D9B21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Великие портретисты в европейском искусстве.</w:t>
      </w:r>
    </w:p>
    <w:p w14:paraId="505956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218C62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Парадный и камерный портрет в живописи.</w:t>
      </w:r>
    </w:p>
    <w:p w14:paraId="5DEA2B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14:paraId="367027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14:paraId="5981FA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20008B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головы при создании портретного образа.</w:t>
      </w:r>
    </w:p>
    <w:p w14:paraId="31C33C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Свет и тень в изображении головы человека.</w:t>
      </w:r>
    </w:p>
    <w:p w14:paraId="187E21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в скульптуре.</w:t>
      </w:r>
    </w:p>
    <w:p w14:paraId="3265FF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14:paraId="352473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14:paraId="76C962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082DD0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работы над созданием живописного портрета.</w:t>
      </w:r>
    </w:p>
    <w:p w14:paraId="40DDA3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Пейзаж.</w:t>
      </w:r>
    </w:p>
    <w:p w14:paraId="3DC8D1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576805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построения линейной перспективы в изображении пространства.</w:t>
      </w:r>
    </w:p>
    <w:p w14:paraId="754D0A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0FFA2B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7158E5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14A5CA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1FF974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22A696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14:paraId="35517D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192C2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зарисовки и графическая композиция на темы окружающей природы.</w:t>
      </w:r>
    </w:p>
    <w:p w14:paraId="18C536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14:paraId="76152C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361DDD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0F6C80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Бытовой жанр в изобразительном искусстве.</w:t>
      </w:r>
    </w:p>
    <w:p w14:paraId="36DC79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3848C3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49AB08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3B6FB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Исторический жанр в изобразительном искусстве.</w:t>
      </w:r>
    </w:p>
    <w:p w14:paraId="7A843A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14:paraId="645316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4E8FAA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14:paraId="276B3E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1D79FA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782C72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5A2530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Библейские темы в изобразительном искусстве.</w:t>
      </w:r>
    </w:p>
    <w:p w14:paraId="764B93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200347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545C32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3E6945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14:paraId="5E8B66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эскизом сюжетной композиции.</w:t>
      </w:r>
    </w:p>
    <w:p w14:paraId="05B259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14:paraId="1D99F8E2">
      <w:pPr>
        <w:spacing w:before="0" w:after="0"/>
        <w:ind w:left="120"/>
        <w:jc w:val="left"/>
      </w:pPr>
      <w:bookmarkStart w:id="6" w:name="_Toc137210403"/>
      <w:bookmarkEnd w:id="6"/>
    </w:p>
    <w:p w14:paraId="4082C71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6AE84944">
      <w:pPr>
        <w:spacing w:before="0" w:after="0" w:line="264" w:lineRule="auto"/>
        <w:ind w:left="120"/>
        <w:jc w:val="both"/>
      </w:pPr>
    </w:p>
    <w:p w14:paraId="76FDE3A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3 «Архитектура и дизайн».</w:t>
      </w:r>
    </w:p>
    <w:p w14:paraId="21E574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14:paraId="276396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14:paraId="5F4CDB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0CC111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F9EC8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386769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10C1A5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дизайн.</w:t>
      </w:r>
    </w:p>
    <w:p w14:paraId="521C02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2BA81B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14:paraId="3AA375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4115F8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свойства композиции: целостность и соподчинённость элементов.</w:t>
      </w:r>
    </w:p>
    <w:p w14:paraId="2528B7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254778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0B5DE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2CE739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14:paraId="4833E5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14:paraId="2DE2F2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Шрифт и содержание текста. Стилизация шрифта.</w:t>
      </w:r>
    </w:p>
    <w:p w14:paraId="56CA26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14:paraId="5E17F7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14:paraId="28E850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6FBBFE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14:paraId="54EA20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49D955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6ABF76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14:paraId="097441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 объёмно-пространственных композиций.</w:t>
      </w:r>
    </w:p>
    <w:p w14:paraId="48FD06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1FEA1D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14:paraId="02BF77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3D5A0D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7E3793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296D4C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F1705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56B803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2BDDC2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аналитических зарисовок форм бытовых предметов.</w:t>
      </w:r>
    </w:p>
    <w:p w14:paraId="5AD0F2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14:paraId="7D7C8B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6A716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14:paraId="2ED79B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Социальное значение дизайна и архитектуры как среды жизни человека.</w:t>
      </w:r>
    </w:p>
    <w:p w14:paraId="2E3240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1A90F9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1C3BC9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7C37F1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Пути развития современной архитектуры и дизайна: город сегодня и завтра.</w:t>
      </w:r>
    </w:p>
    <w:p w14:paraId="06B12D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14:paraId="73FF67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6DDBF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AA3D7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цвета в формировании пространства. Схема-планировка и реальность.</w:t>
      </w:r>
    </w:p>
    <w:p w14:paraId="603836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6368C1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68BDAC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7B13CB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4C8768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50D1AE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3BB50F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4F0B4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6229BB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Интерьеры общественных зданий (театр, кафе, вокзал, офис, школа).</w:t>
      </w:r>
    </w:p>
    <w:p w14:paraId="38129C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6F3F78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14:paraId="7E934F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79B02B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14:paraId="0EDEF2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66A853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 человека и индивидуальное проектирование.</w:t>
      </w:r>
    </w:p>
    <w:p w14:paraId="547508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1391A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Образно-личностное проектирование в дизайне и архитектуре.</w:t>
      </w:r>
    </w:p>
    <w:p w14:paraId="52B4A1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39644E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5791C8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FD25D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14:paraId="5A2448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ED72D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80B75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14:paraId="2ED8BAC7">
      <w:pPr>
        <w:spacing w:before="0" w:after="0"/>
        <w:ind w:left="120"/>
        <w:jc w:val="left"/>
      </w:pPr>
      <w:bookmarkStart w:id="7" w:name="_Toc139632456"/>
      <w:bookmarkEnd w:id="7"/>
    </w:p>
    <w:p w14:paraId="723DB4F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2FEB5D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7406A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развития технологий в становлении новых видов искусства.</w:t>
      </w:r>
    </w:p>
    <w:p w14:paraId="73CE89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6A12A1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искусство театра.</w:t>
      </w:r>
    </w:p>
    <w:p w14:paraId="50FE2F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Рождение театра в древнейших обрядах. История развития искусства театра.</w:t>
      </w:r>
    </w:p>
    <w:p w14:paraId="3BBCC5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14:paraId="467D43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14:paraId="5A61C4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6A37DD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2FA920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6896BA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337B4E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1716D5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14:paraId="6CE751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фотография.</w:t>
      </w:r>
    </w:p>
    <w:p w14:paraId="08EF76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6E0795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возможности художественной обработки цифровой фотографии.</w:t>
      </w:r>
    </w:p>
    <w:p w14:paraId="4335E1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401652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652971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кадра, ракурс, плановость, графический ритм.</w:t>
      </w:r>
    </w:p>
    <w:p w14:paraId="731098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14:paraId="3D4640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Фотопейзаж в творчестве профессиональных фотографов. </w:t>
      </w:r>
    </w:p>
    <w:p w14:paraId="1E81B7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Образные возможности чёрно-белой и цветной фотографии.</w:t>
      </w:r>
    </w:p>
    <w:p w14:paraId="187053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14:paraId="482E4D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14:paraId="7F4403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216172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752496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2C5703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04746C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14:paraId="395F8A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58527E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14:paraId="6ACE78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4D2735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искусство кино.</w:t>
      </w:r>
    </w:p>
    <w:p w14:paraId="52F0D4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Ожившее изображение. История кино и его эволюция как искусства.</w:t>
      </w:r>
    </w:p>
    <w:p w14:paraId="29D47F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79E995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Монтаж композиционно построенных кадров – основа языка киноискусства.</w:t>
      </w:r>
    </w:p>
    <w:p w14:paraId="52185D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3FEBC7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158C51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08E153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14:paraId="73358E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3AC4EB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14:paraId="2FFEA4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на телевидении.</w:t>
      </w:r>
    </w:p>
    <w:p w14:paraId="6C1EAB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3B9D9A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14:paraId="220B74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278EE7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7D6600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14:paraId="4053EC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Художнические роли каждого человека в реальной бытийной жизни.</w:t>
      </w:r>
    </w:p>
    <w:p w14:paraId="130828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искусства в жизни общества и его влияние на жизнь каждого человека.</w:t>
      </w:r>
    </w:p>
    <w:p w14:paraId="548CD878">
      <w:pPr>
        <w:sectPr>
          <w:pgSz w:w="11906" w:h="16383"/>
          <w:cols w:space="720" w:num="1"/>
        </w:sectPr>
      </w:pPr>
      <w:bookmarkStart w:id="8" w:name="block-71134233"/>
    </w:p>
    <w:bookmarkEnd w:id="5"/>
    <w:bookmarkEnd w:id="8"/>
    <w:p w14:paraId="735A3CFE">
      <w:pPr>
        <w:spacing w:before="0" w:after="0" w:line="264" w:lineRule="auto"/>
        <w:ind w:left="120"/>
        <w:jc w:val="both"/>
      </w:pPr>
      <w:bookmarkStart w:id="9" w:name="block-71134234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120E7C1A">
      <w:pPr>
        <w:spacing w:before="0" w:after="0" w:line="264" w:lineRule="auto"/>
        <w:ind w:left="120"/>
        <w:jc w:val="both"/>
      </w:pPr>
    </w:p>
    <w:p w14:paraId="29E5A6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</w:p>
    <w:p w14:paraId="6131CA66">
      <w:pPr>
        <w:spacing w:before="0" w:after="0" w:line="264" w:lineRule="auto"/>
        <w:ind w:firstLine="600"/>
        <w:jc w:val="both"/>
      </w:pPr>
      <w:bookmarkStart w:id="10" w:name="_Toc124264881"/>
      <w:bookmarkEnd w:id="10"/>
    </w:p>
    <w:p w14:paraId="33B3C2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683602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2EF548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CFBCA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Патриотическое воспитание.</w:t>
      </w:r>
    </w:p>
    <w:p w14:paraId="6FEDAF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30527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Гражданское воспитание.</w:t>
      </w:r>
    </w:p>
    <w:p w14:paraId="5D48F6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566273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Духовно-нравственное воспитание.</w:t>
      </w:r>
    </w:p>
    <w:p w14:paraId="49674B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4EA0CD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воспитание.</w:t>
      </w:r>
    </w:p>
    <w:p w14:paraId="09C509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AB022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познавательной деятельности.</w:t>
      </w:r>
    </w:p>
    <w:p w14:paraId="2D912D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3C3CE7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Экологическое воспитание.</w:t>
      </w:r>
    </w:p>
    <w:p w14:paraId="6608BB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3A13F5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Трудовое воспитание.</w:t>
      </w:r>
    </w:p>
    <w:p w14:paraId="57FCE4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6CA364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Воспитывающая предметно-эстетическая среда.</w:t>
      </w:r>
    </w:p>
    <w:p w14:paraId="4834CE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20EAE08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576F17C">
      <w:pPr>
        <w:spacing w:before="0" w:after="0" w:line="264" w:lineRule="auto"/>
        <w:ind w:left="120"/>
        <w:jc w:val="both"/>
      </w:pPr>
    </w:p>
    <w:p w14:paraId="78C7D59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A989F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363590C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предметные и пространственные объекты по заданным основаниям;</w:t>
      </w:r>
    </w:p>
    <w:p w14:paraId="071E8CAE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7B9780B5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положение предметной формы в пространстве;</w:t>
      </w:r>
    </w:p>
    <w:p w14:paraId="41F7D1C1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192060C5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14:paraId="017D881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предметно-пространственные явления;</w:t>
      </w:r>
    </w:p>
    <w:p w14:paraId="56E81631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14:paraId="7C94963A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14:paraId="3BA8BE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A857D9F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14:paraId="3CC53813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2F19D4AA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0F6A913F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познания;</w:t>
      </w:r>
    </w:p>
    <w:p w14:paraId="414EDE86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14:paraId="580D76AF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7B521B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D5BE60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E5F7A2D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3C61ACC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работать с электронными учебными пособиями и учебниками;</w:t>
      </w:r>
    </w:p>
    <w:p w14:paraId="32FA4102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11E95FF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FEB5C8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коммуникативными действиями</w:t>
      </w:r>
    </w:p>
    <w:p w14:paraId="13BFEC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F3FA582">
      <w:pPr>
        <w:spacing w:before="0" w:after="0"/>
        <w:ind w:left="120"/>
        <w:jc w:val="left"/>
      </w:pPr>
    </w:p>
    <w:p w14:paraId="148CC95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12BF5BA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76091D45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F3B2DC8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37BA0D9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76F125C9">
      <w:pPr>
        <w:spacing w:before="0" w:after="0"/>
        <w:ind w:left="120"/>
        <w:jc w:val="left"/>
      </w:pPr>
    </w:p>
    <w:p w14:paraId="04DB7A4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регулятивными действиями</w:t>
      </w:r>
    </w:p>
    <w:p w14:paraId="546FD1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A637FD9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6B1CF1BD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7EB581F9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008CA4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23E8404A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6FE266D3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14:paraId="0BF3E4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416516EC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14:paraId="28EEE0D2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4EA28627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1A9B49B1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6AA4CB2A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6BF24939">
      <w:pPr>
        <w:spacing w:before="0" w:after="0"/>
        <w:ind w:left="120"/>
        <w:jc w:val="left"/>
      </w:pPr>
      <w:bookmarkStart w:id="11" w:name="_Toc124264882"/>
      <w:bookmarkEnd w:id="11"/>
    </w:p>
    <w:p w14:paraId="0E079A1E">
      <w:pPr>
        <w:spacing w:before="0" w:after="0"/>
        <w:ind w:left="120"/>
        <w:jc w:val="left"/>
      </w:pPr>
    </w:p>
    <w:p w14:paraId="6B0E477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0516719A">
      <w:pPr>
        <w:spacing w:before="0" w:after="0"/>
        <w:ind w:left="120"/>
        <w:jc w:val="left"/>
      </w:pPr>
    </w:p>
    <w:p w14:paraId="0FD2817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F43064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 «Декоративно-прикладное и народное искусство»:</w:t>
      </w:r>
    </w:p>
    <w:p w14:paraId="46D6BB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4A41C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3FC4A5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65682E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073C6D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379299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8E0B4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382AB1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375907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D368D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464ABF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68778B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42B279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13512E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4275ED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0F9F82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14:paraId="307BD1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6B0FDB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73835B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1E410E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2E3215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14:paraId="762D9C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14:paraId="7865B9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14:paraId="1E3C19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14:paraId="604BFA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F2EE7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14:paraId="5F3CE6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14:paraId="2AE8B3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41D9E9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3C18B8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61EBA1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72048F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23C87B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34DD3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52D2BFD">
      <w:pPr>
        <w:spacing w:before="0" w:after="0" w:line="264" w:lineRule="auto"/>
        <w:ind w:left="120"/>
        <w:jc w:val="both"/>
      </w:pPr>
    </w:p>
    <w:p w14:paraId="583E236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566BF5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2 «Живопись, графика, скульптура»:</w:t>
      </w:r>
    </w:p>
    <w:p w14:paraId="62F678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699101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деления пространственных искусств на виды;</w:t>
      </w:r>
    </w:p>
    <w:p w14:paraId="312783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14:paraId="5D0AA3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изобразительного искусства и его выразительные средства:</w:t>
      </w:r>
    </w:p>
    <w:p w14:paraId="6C9FFF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14:paraId="5426D4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42950C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14773C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14:paraId="64667B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роль рисунка как основы изобразительной деятельности;</w:t>
      </w:r>
    </w:p>
    <w:p w14:paraId="37813A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учебного рисунка – светотеневого изображения объёмных форм;</w:t>
      </w:r>
    </w:p>
    <w:p w14:paraId="5923ED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67098C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418C8C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14:paraId="26C922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3E565B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линейного рисунка, понимать выразительные возможности линии;</w:t>
      </w:r>
    </w:p>
    <w:p w14:paraId="4FDAC9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06E681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7D3C0C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515370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78A70B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изобразительного искусства:</w:t>
      </w:r>
    </w:p>
    <w:p w14:paraId="5D6FCF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понятие «жанры в изобразительном искусстве», перечислять жанры;</w:t>
      </w:r>
    </w:p>
    <w:p w14:paraId="7641C3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14:paraId="364A62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Натюрморт:</w:t>
      </w:r>
    </w:p>
    <w:p w14:paraId="7F5D17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7E8327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165327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583B3E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53BA0A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графического натюрморта;</w:t>
      </w:r>
    </w:p>
    <w:p w14:paraId="443E13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натюрморта средствами живописи.</w:t>
      </w:r>
    </w:p>
    <w:p w14:paraId="669E67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Портрет:</w:t>
      </w:r>
    </w:p>
    <w:p w14:paraId="075BE2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367821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D9955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C0F52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08F790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039A34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6BB1F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5C905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A7E26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начальный опыт лепки головы человека;</w:t>
      </w:r>
    </w:p>
    <w:p w14:paraId="4CEBC4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14:paraId="201BAA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212F9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14:paraId="71032C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424314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14:paraId="26EB27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Пейзаж:</w:t>
      </w:r>
    </w:p>
    <w:p w14:paraId="0507E8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AB1EB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14:paraId="46F2AB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1E019D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воздушной перспективы и уметь их применять на практике;</w:t>
      </w:r>
    </w:p>
    <w:p w14:paraId="3FFE81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6C7D27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морских пейзажах И. Айвазовского;</w:t>
      </w:r>
    </w:p>
    <w:p w14:paraId="7B212F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72DBF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70DD0B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302A2C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14:paraId="114657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14:paraId="16B540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1DA53F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изображения городского пейзажа – по памяти или представлению;</w:t>
      </w:r>
    </w:p>
    <w:p w14:paraId="7C2228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2F8652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D3409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Бытовой жанр:</w:t>
      </w:r>
    </w:p>
    <w:p w14:paraId="645F92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4296B3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28457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1D8E85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C86E0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240DF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14:paraId="08C971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41B2FB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14:paraId="566031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001BE5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3DF3FB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Исторический жанр:</w:t>
      </w:r>
    </w:p>
    <w:p w14:paraId="0000E2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2945AF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472164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14:paraId="563D5A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6BF232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14:paraId="6CC05E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6DCE9A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5AC12A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Библейские темы в изобразительном искусстве:</w:t>
      </w:r>
    </w:p>
    <w:p w14:paraId="56745E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225AD4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38AF86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0CDE5B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картинах на библейские темы в истории русского искусства;</w:t>
      </w:r>
    </w:p>
    <w:p w14:paraId="4BA336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206C2B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14:paraId="66F143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14:paraId="69141B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75B0D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27EDEE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14:paraId="6DA12462">
      <w:pPr>
        <w:spacing w:before="0" w:after="0" w:line="264" w:lineRule="auto"/>
        <w:ind w:left="120"/>
        <w:jc w:val="both"/>
      </w:pPr>
    </w:p>
    <w:p w14:paraId="68C52B7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D5E8BA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3 «Архитектура и дизайн»</w:t>
      </w:r>
    </w:p>
    <w:p w14:paraId="45C8D8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3FF5CB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F2B23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14:paraId="0D9882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155209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57245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дизайн:</w:t>
      </w:r>
    </w:p>
    <w:p w14:paraId="660775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14:paraId="0887FF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основные средства – требования к композиции;</w:t>
      </w:r>
    </w:p>
    <w:p w14:paraId="3C314D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перечислять и объяснять основные типы формальной композиции;</w:t>
      </w:r>
    </w:p>
    <w:p w14:paraId="342F84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14:paraId="12C2EB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14:paraId="74BD4C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формальные композиции на выражение в них движения и статики;</w:t>
      </w:r>
    </w:p>
    <w:p w14:paraId="17E46B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вариативности в ритмической организации листа;</w:t>
      </w:r>
    </w:p>
    <w:p w14:paraId="03A159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цвета в конструктивных искусствах;</w:t>
      </w:r>
    </w:p>
    <w:p w14:paraId="471663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14:paraId="1A2646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выражение «цветовой образ»;</w:t>
      </w:r>
    </w:p>
    <w:p w14:paraId="419CFC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14:paraId="1479D7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32C052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72299C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14:paraId="1609BC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75A38C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7D2930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0BBA17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14:paraId="66C438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2CBB77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14:paraId="33B0BA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325B23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239553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66F61A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334A67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65FC87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A96E1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35D7A0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FE260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14FC36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2C29BF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03420E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1A5DA8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56A257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4B7862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0C2C76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20EF6B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73DE2F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3DC962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15FEF7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0D578376">
      <w:pPr>
        <w:spacing w:before="0" w:after="0" w:line="264" w:lineRule="auto"/>
        <w:ind w:left="120"/>
        <w:jc w:val="both"/>
      </w:pPr>
    </w:p>
    <w:p w14:paraId="3D0D115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i w:val="0"/>
          <w:color w:val="000000"/>
          <w:sz w:val="28"/>
        </w:rPr>
        <w:t>вариативного модуля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543893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7A9FF0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65D0B4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14:paraId="7CF6B0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474D6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искусство театра:</w:t>
      </w:r>
    </w:p>
    <w:p w14:paraId="422746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14:paraId="084BA4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14:paraId="49076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14:paraId="26A044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28FACB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73E8A9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232AC9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278063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14:paraId="09486C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1E4AC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фотография:</w:t>
      </w:r>
    </w:p>
    <w:p w14:paraId="1E19AC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516994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14:paraId="1D5215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7A06B4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732755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различные жанры художественной фотографии;</w:t>
      </w:r>
    </w:p>
    <w:p w14:paraId="4C1EC7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света как художественного средства в искусстве фотографии;</w:t>
      </w:r>
    </w:p>
    <w:p w14:paraId="29B984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733194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7CF251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3518DB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283667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1BA368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14:paraId="61B7E4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594A4B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компьютерной обработки и преобразования фотографий.</w:t>
      </w:r>
    </w:p>
    <w:p w14:paraId="0E5E11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искусство кино:</w:t>
      </w:r>
    </w:p>
    <w:p w14:paraId="1BFEF0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этапах в истории кино и его эволюции как искусства;</w:t>
      </w:r>
    </w:p>
    <w:p w14:paraId="2F77CE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60F537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14:paraId="2B718A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4A8343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видео в современной бытовой культуре;</w:t>
      </w:r>
    </w:p>
    <w:p w14:paraId="48EAF4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AD57D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39188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1EF56B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 критического осмысления качества снятых роликов;</w:t>
      </w:r>
    </w:p>
    <w:p w14:paraId="4F009D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77A906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4B5509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66D03F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14:paraId="21D8BD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на телевидении:</w:t>
      </w:r>
    </w:p>
    <w:p w14:paraId="781FDA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197D26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создателе телевидения – русском инженере Владимире Зворыкине;</w:t>
      </w:r>
    </w:p>
    <w:p w14:paraId="2906C4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14:paraId="3FCF9E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14:paraId="18B6A6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14:paraId="2FD682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14:paraId="6F5B16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61972081">
      <w:pPr>
        <w:spacing w:before="0" w:after="0" w:line="264" w:lineRule="auto"/>
        <w:ind w:left="120"/>
        <w:jc w:val="both"/>
      </w:pPr>
    </w:p>
    <w:p w14:paraId="74D2C329">
      <w:pPr>
        <w:sectPr>
          <w:pgSz w:w="11906" w:h="16383"/>
          <w:cols w:space="720" w:num="1"/>
        </w:sectPr>
      </w:pPr>
      <w:bookmarkStart w:id="12" w:name="block-71134234"/>
    </w:p>
    <w:bookmarkEnd w:id="9"/>
    <w:bookmarkEnd w:id="12"/>
    <w:p w14:paraId="20E107F0">
      <w:pPr>
        <w:spacing w:before="0" w:after="0"/>
        <w:ind w:left="120"/>
        <w:jc w:val="left"/>
      </w:pPr>
      <w:bookmarkStart w:id="13" w:name="block-71134228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B83106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080"/>
        <w:gridCol w:w="1543"/>
        <w:gridCol w:w="1651"/>
        <w:gridCol w:w="1724"/>
        <w:gridCol w:w="2728"/>
      </w:tblGrid>
      <w:tr w14:paraId="78D31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13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C7BE0FB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D9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6B946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BEF0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28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A94F8F">
            <w:pPr>
              <w:spacing w:before="0" w:after="0"/>
              <w:ind w:left="135"/>
              <w:jc w:val="left"/>
            </w:pPr>
          </w:p>
        </w:tc>
      </w:tr>
      <w:tr w14:paraId="30344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B363D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7B1DDA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D838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0E79E8F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15E7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AFA1800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2882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F8D463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2AAC7C">
            <w:pPr>
              <w:jc w:val="left"/>
            </w:pPr>
          </w:p>
        </w:tc>
      </w:tr>
      <w:tr w14:paraId="29FC9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BCFB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C5B0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909F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F24C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DBAB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E987DF">
            <w:pPr>
              <w:spacing w:before="0" w:after="0"/>
              <w:ind w:left="135"/>
              <w:jc w:val="left"/>
            </w:pPr>
          </w:p>
        </w:tc>
      </w:tr>
      <w:tr w14:paraId="1A120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369D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B786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9953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88CF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D30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416316">
            <w:pPr>
              <w:spacing w:before="0" w:after="0"/>
              <w:ind w:left="135"/>
              <w:jc w:val="left"/>
            </w:pPr>
          </w:p>
        </w:tc>
      </w:tr>
      <w:tr w14:paraId="069F4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2883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B74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D3BB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8258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EB98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817CC8">
            <w:pPr>
              <w:spacing w:before="0" w:after="0"/>
              <w:ind w:left="135"/>
              <w:jc w:val="left"/>
            </w:pPr>
          </w:p>
        </w:tc>
      </w:tr>
      <w:tr w14:paraId="0D2CF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F8ABB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84F7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A55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586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8A76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2AD287">
            <w:pPr>
              <w:spacing w:before="0" w:after="0"/>
              <w:ind w:left="135"/>
              <w:jc w:val="left"/>
            </w:pPr>
          </w:p>
        </w:tc>
      </w:tr>
      <w:tr w14:paraId="19BF2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0264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CAF4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49CF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71FC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7134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7E5C04">
            <w:pPr>
              <w:spacing w:before="0" w:after="0"/>
              <w:ind w:left="135"/>
              <w:jc w:val="left"/>
            </w:pPr>
          </w:p>
        </w:tc>
      </w:tr>
      <w:tr w14:paraId="3B37D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4ABA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28E8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894D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8782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75C2F8B">
            <w:pPr>
              <w:jc w:val="left"/>
            </w:pPr>
          </w:p>
        </w:tc>
      </w:tr>
    </w:tbl>
    <w:p w14:paraId="347E61C1">
      <w:pPr>
        <w:sectPr>
          <w:pgSz w:w="16383" w:h="11906" w:orient="landscape"/>
          <w:cols w:space="720" w:num="1"/>
        </w:sectPr>
      </w:pPr>
    </w:p>
    <w:p w14:paraId="3D3BC7E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КЛАСС. МОДУЛЬ «ЖИВОПИСЬ, ГРАФИКА, СКУЛЬПТУРА»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474"/>
        <w:gridCol w:w="1493"/>
        <w:gridCol w:w="1640"/>
        <w:gridCol w:w="1722"/>
        <w:gridCol w:w="2607"/>
      </w:tblGrid>
      <w:tr w14:paraId="1D559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739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84BEAFD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885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41621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23B2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120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7C2D87">
            <w:pPr>
              <w:spacing w:before="0" w:after="0"/>
              <w:ind w:left="135"/>
              <w:jc w:val="left"/>
            </w:pPr>
          </w:p>
        </w:tc>
      </w:tr>
      <w:tr w14:paraId="2A45E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87C7C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F2663F">
            <w:pPr>
              <w:jc w:val="left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36F96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C6C99B7"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F55E8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85E7489"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E01EA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5B30C9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C23003">
            <w:pPr>
              <w:jc w:val="left"/>
            </w:pPr>
          </w:p>
        </w:tc>
      </w:tr>
      <w:tr w14:paraId="7E304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8FEC5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8CA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560C8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AE5B6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0E1A0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CB74F7">
            <w:pPr>
              <w:spacing w:before="0" w:after="0"/>
              <w:ind w:left="135"/>
              <w:jc w:val="left"/>
            </w:pPr>
          </w:p>
        </w:tc>
      </w:tr>
      <w:tr w14:paraId="26B1A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B7A7D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EC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B6EF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C597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E5F05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1E95B75">
            <w:pPr>
              <w:spacing w:before="0" w:after="0"/>
              <w:ind w:left="135"/>
              <w:jc w:val="left"/>
            </w:pPr>
          </w:p>
        </w:tc>
      </w:tr>
      <w:tr w14:paraId="72101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99722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E36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4605F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A4BFE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6FB45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0815FF5">
            <w:pPr>
              <w:spacing w:before="0" w:after="0"/>
              <w:ind w:left="135"/>
              <w:jc w:val="left"/>
            </w:pPr>
          </w:p>
        </w:tc>
      </w:tr>
      <w:tr w14:paraId="5CEBA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E8C81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02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7ED9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DEC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FF6C9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7EA02C9">
            <w:pPr>
              <w:spacing w:before="0" w:after="0"/>
              <w:ind w:left="135"/>
              <w:jc w:val="left"/>
            </w:pPr>
          </w:p>
        </w:tc>
      </w:tr>
      <w:tr w14:paraId="714C6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49D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655C1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3CC84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2B13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4E8B7B1">
            <w:pPr>
              <w:jc w:val="left"/>
            </w:pPr>
          </w:p>
        </w:tc>
      </w:tr>
    </w:tbl>
    <w:p w14:paraId="1251978C">
      <w:pPr>
        <w:sectPr>
          <w:pgSz w:w="16383" w:h="11906" w:orient="landscape"/>
          <w:cols w:space="720" w:num="1"/>
        </w:sectPr>
      </w:pPr>
    </w:p>
    <w:p w14:paraId="6F969C0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КЛАСС. МОДУЛЬ «АРХИТЕКТУРА И ДИЗАЙН»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490"/>
        <w:gridCol w:w="1490"/>
        <w:gridCol w:w="1636"/>
        <w:gridCol w:w="1718"/>
        <w:gridCol w:w="2603"/>
      </w:tblGrid>
      <w:tr w14:paraId="4306D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17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A764BB7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784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46630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5478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BA9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EBF5FB">
            <w:pPr>
              <w:spacing w:before="0" w:after="0"/>
              <w:ind w:left="135"/>
              <w:jc w:val="left"/>
            </w:pPr>
          </w:p>
        </w:tc>
      </w:tr>
      <w:tr w14:paraId="7FF9E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AAA2C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3F4344">
            <w:pPr>
              <w:jc w:val="left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8687F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86A936E"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0AB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834EDC3"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782D5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18EF64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E406C0">
            <w:pPr>
              <w:jc w:val="left"/>
            </w:pPr>
          </w:p>
        </w:tc>
      </w:tr>
      <w:tr w14:paraId="1A23E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C961A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F55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7BEF0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49592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476EE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F974A1">
            <w:pPr>
              <w:spacing w:before="0" w:after="0"/>
              <w:ind w:left="135"/>
              <w:jc w:val="left"/>
            </w:pPr>
          </w:p>
        </w:tc>
      </w:tr>
      <w:tr w14:paraId="01653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F07A4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A03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C6D45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11CD8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20C62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BEF7EA7">
            <w:pPr>
              <w:spacing w:before="0" w:after="0"/>
              <w:ind w:left="135"/>
              <w:jc w:val="left"/>
            </w:pPr>
          </w:p>
        </w:tc>
      </w:tr>
      <w:tr w14:paraId="7C39D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8F892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66D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CC40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0BAC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8D55A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7A51A77">
            <w:pPr>
              <w:spacing w:before="0" w:after="0"/>
              <w:ind w:left="135"/>
              <w:jc w:val="left"/>
            </w:pPr>
          </w:p>
        </w:tc>
      </w:tr>
      <w:tr w14:paraId="4C28A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2D57C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9DD0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B9A89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6A9CC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B0C19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146A800">
            <w:pPr>
              <w:spacing w:before="0" w:after="0"/>
              <w:ind w:left="135"/>
              <w:jc w:val="left"/>
            </w:pPr>
          </w:p>
        </w:tc>
      </w:tr>
      <w:tr w14:paraId="573BB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3C9B9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9B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5F36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4816C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A6693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BBD5BC9">
            <w:pPr>
              <w:spacing w:before="0" w:after="0"/>
              <w:ind w:left="135"/>
              <w:jc w:val="left"/>
            </w:pPr>
          </w:p>
        </w:tc>
      </w:tr>
      <w:tr w14:paraId="651EA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2A9D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D86C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322F9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C9C9B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C3D4DB0">
            <w:pPr>
              <w:jc w:val="left"/>
            </w:pPr>
          </w:p>
        </w:tc>
      </w:tr>
    </w:tbl>
    <w:p w14:paraId="01BD79E6">
      <w:pPr>
        <w:sectPr>
          <w:pgSz w:w="16383" w:h="11906" w:orient="landscape"/>
          <w:cols w:space="720" w:num="1"/>
        </w:sectPr>
      </w:pPr>
    </w:p>
    <w:p w14:paraId="0AA61699">
      <w:pPr>
        <w:sectPr>
          <w:pgSz w:w="16383" w:h="11906" w:orient="landscape"/>
          <w:cols w:space="720" w:num="1"/>
        </w:sectPr>
      </w:pPr>
      <w:bookmarkStart w:id="14" w:name="block-71134228"/>
    </w:p>
    <w:bookmarkEnd w:id="13"/>
    <w:bookmarkEnd w:id="14"/>
    <w:p w14:paraId="71EACB37">
      <w:pPr>
        <w:spacing w:before="0" w:after="0"/>
        <w:ind w:left="120"/>
        <w:jc w:val="left"/>
      </w:pPr>
      <w:bookmarkStart w:id="15" w:name="block-71134229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2247DF7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4414"/>
        <w:gridCol w:w="1318"/>
        <w:gridCol w:w="1505"/>
        <w:gridCol w:w="1595"/>
        <w:gridCol w:w="1137"/>
        <w:gridCol w:w="1919"/>
      </w:tblGrid>
      <w:tr w14:paraId="6D21F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C7C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7245B67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7E66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103BE1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6203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95D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DEFD91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5F8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6C8CB7">
            <w:pPr>
              <w:spacing w:before="0" w:after="0"/>
              <w:ind w:left="135"/>
              <w:jc w:val="left"/>
            </w:pPr>
          </w:p>
        </w:tc>
      </w:tr>
      <w:tr w14:paraId="0D5BB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44F96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C840DA">
            <w:pPr>
              <w:jc w:val="left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524F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0C4BBAE"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2D3B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D8D7CE8"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5CE7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5E2017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8CF14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3595E5">
            <w:pPr>
              <w:jc w:val="left"/>
            </w:pPr>
          </w:p>
        </w:tc>
      </w:tr>
      <w:tr w14:paraId="594E8A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EBFD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6FDC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2030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91A0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43D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8902C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25E9D4">
            <w:pPr>
              <w:spacing w:before="0" w:after="0"/>
              <w:ind w:left="135"/>
              <w:jc w:val="left"/>
            </w:pPr>
          </w:p>
        </w:tc>
      </w:tr>
      <w:tr w14:paraId="279D0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5B19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5CD1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AE9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A7C6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36F9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2A548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4A63B0">
            <w:pPr>
              <w:spacing w:before="0" w:after="0"/>
              <w:ind w:left="135"/>
              <w:jc w:val="left"/>
            </w:pPr>
          </w:p>
        </w:tc>
      </w:tr>
      <w:tr w14:paraId="6D1DB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B1A1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D64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DADC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675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582A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BC06E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D918BD">
            <w:pPr>
              <w:spacing w:before="0" w:after="0"/>
              <w:ind w:left="135"/>
              <w:jc w:val="left"/>
            </w:pPr>
          </w:p>
        </w:tc>
      </w:tr>
      <w:tr w14:paraId="1C866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7B35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6CCA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E39B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A8EC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750F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66C70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FE43E9">
            <w:pPr>
              <w:spacing w:before="0" w:after="0"/>
              <w:ind w:left="135"/>
              <w:jc w:val="left"/>
            </w:pPr>
          </w:p>
        </w:tc>
      </w:tr>
      <w:tr w14:paraId="3B4CF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6CC1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164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A8B0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DEDA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4BFE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6D2D7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7AECB7">
            <w:pPr>
              <w:spacing w:before="0" w:after="0"/>
              <w:ind w:left="135"/>
              <w:jc w:val="left"/>
            </w:pPr>
          </w:p>
        </w:tc>
      </w:tr>
      <w:tr w14:paraId="10555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5DF1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E0A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147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0052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BA8D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4C7CF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33617C">
            <w:pPr>
              <w:spacing w:before="0" w:after="0"/>
              <w:ind w:left="135"/>
              <w:jc w:val="left"/>
            </w:pPr>
          </w:p>
        </w:tc>
      </w:tr>
      <w:tr w14:paraId="34C38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F7F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827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7CB7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08E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2DC9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FFEF1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61948B">
            <w:pPr>
              <w:spacing w:before="0" w:after="0"/>
              <w:ind w:left="135"/>
              <w:jc w:val="left"/>
            </w:pPr>
          </w:p>
        </w:tc>
      </w:tr>
      <w:tr w14:paraId="28D75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6574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A9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D3D8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4D24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3A4A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50C4CF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7D967B">
            <w:pPr>
              <w:spacing w:before="0" w:after="0"/>
              <w:ind w:left="135"/>
              <w:jc w:val="left"/>
            </w:pPr>
          </w:p>
        </w:tc>
      </w:tr>
      <w:tr w14:paraId="1917A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566F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D02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DC73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C0FD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82E4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D1F1C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939BDD">
            <w:pPr>
              <w:spacing w:before="0" w:after="0"/>
              <w:ind w:left="135"/>
              <w:jc w:val="left"/>
            </w:pPr>
          </w:p>
        </w:tc>
      </w:tr>
      <w:tr w14:paraId="6E804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4653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AC2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0C2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8520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13F8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AE3B0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4FFADB">
            <w:pPr>
              <w:spacing w:before="0" w:after="0"/>
              <w:ind w:left="135"/>
              <w:jc w:val="left"/>
            </w:pPr>
          </w:p>
        </w:tc>
      </w:tr>
      <w:tr w14:paraId="608B6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0E4D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4175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2310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13CA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5261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35C03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5CBF7A">
            <w:pPr>
              <w:spacing w:before="0" w:after="0"/>
              <w:ind w:left="135"/>
              <w:jc w:val="left"/>
            </w:pPr>
          </w:p>
        </w:tc>
      </w:tr>
      <w:tr w14:paraId="2FDD6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3DBD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1DB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D6B7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CDA2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8437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CE763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774DAB">
            <w:pPr>
              <w:spacing w:before="0" w:after="0"/>
              <w:ind w:left="135"/>
              <w:jc w:val="left"/>
            </w:pPr>
          </w:p>
        </w:tc>
      </w:tr>
      <w:tr w14:paraId="0A45D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6EAD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591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4129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2B86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FA8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EB7AD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B674DE">
            <w:pPr>
              <w:spacing w:before="0" w:after="0"/>
              <w:ind w:left="135"/>
              <w:jc w:val="left"/>
            </w:pPr>
          </w:p>
        </w:tc>
      </w:tr>
      <w:tr w14:paraId="55041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1F13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3B9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4A69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E92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ACB1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2D08DC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F52BB7">
            <w:pPr>
              <w:spacing w:before="0" w:after="0"/>
              <w:ind w:left="135"/>
              <w:jc w:val="left"/>
            </w:pPr>
          </w:p>
        </w:tc>
      </w:tr>
      <w:tr w14:paraId="10E53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2BF4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9085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953B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01C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BBC6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6CF9C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1C3916">
            <w:pPr>
              <w:spacing w:before="0" w:after="0"/>
              <w:ind w:left="135"/>
              <w:jc w:val="left"/>
            </w:pPr>
          </w:p>
        </w:tc>
      </w:tr>
      <w:tr w14:paraId="4C5F0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EF8E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83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3E5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B4C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E4DA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E3D98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99823">
            <w:pPr>
              <w:spacing w:before="0" w:after="0"/>
              <w:ind w:left="135"/>
              <w:jc w:val="left"/>
            </w:pPr>
          </w:p>
        </w:tc>
      </w:tr>
      <w:tr w14:paraId="39C78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7636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0E6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Щепа и береста в русском народном творчестве. 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F2A5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06A2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17C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9AC4CC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881EDC">
            <w:pPr>
              <w:spacing w:before="0" w:after="0"/>
              <w:ind w:left="135"/>
              <w:jc w:val="left"/>
            </w:pPr>
          </w:p>
        </w:tc>
      </w:tr>
      <w:tr w14:paraId="0C6E4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56E8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7CCD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D5CF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687A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4699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33E48F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3F24C5">
            <w:pPr>
              <w:spacing w:before="0" w:after="0"/>
              <w:ind w:left="135"/>
              <w:jc w:val="left"/>
            </w:pPr>
          </w:p>
        </w:tc>
      </w:tr>
      <w:tr w14:paraId="303EC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C8A7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E36E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ED49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BC8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163D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549FBF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63FBEA">
            <w:pPr>
              <w:spacing w:before="0" w:after="0"/>
              <w:ind w:left="135"/>
              <w:jc w:val="left"/>
            </w:pPr>
          </w:p>
        </w:tc>
      </w:tr>
      <w:tr w14:paraId="22160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6A49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C060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99D6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3C3D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6C4B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18A24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364F92">
            <w:pPr>
              <w:spacing w:before="0" w:after="0"/>
              <w:ind w:left="135"/>
              <w:jc w:val="left"/>
            </w:pPr>
          </w:p>
        </w:tc>
      </w:tr>
      <w:tr w14:paraId="53AF1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63F2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B91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63B3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7459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C84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207810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3604AF">
            <w:pPr>
              <w:spacing w:before="0" w:after="0"/>
              <w:ind w:left="135"/>
              <w:jc w:val="left"/>
            </w:pPr>
          </w:p>
        </w:tc>
      </w:tr>
      <w:tr w14:paraId="41DF9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2DB0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BBDE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74C6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98BA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3A3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F6721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5B28B4">
            <w:pPr>
              <w:spacing w:before="0" w:after="0"/>
              <w:ind w:left="135"/>
              <w:jc w:val="left"/>
            </w:pPr>
          </w:p>
        </w:tc>
      </w:tr>
      <w:tr w14:paraId="61158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7B53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D503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084B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8B2E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50E8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AA489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B9A25E">
            <w:pPr>
              <w:spacing w:before="0" w:after="0"/>
              <w:ind w:left="135"/>
              <w:jc w:val="left"/>
            </w:pPr>
          </w:p>
        </w:tc>
      </w:tr>
      <w:tr w14:paraId="3237E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E2DB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0E17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3AB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522A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122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3C52E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DE71C8">
            <w:pPr>
              <w:spacing w:before="0" w:after="0"/>
              <w:ind w:left="135"/>
              <w:jc w:val="left"/>
            </w:pPr>
          </w:p>
        </w:tc>
      </w:tr>
      <w:tr w14:paraId="546BD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D6AF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A259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6BA5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B682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119E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B4563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3C8FD5">
            <w:pPr>
              <w:spacing w:before="0" w:after="0"/>
              <w:ind w:left="135"/>
              <w:jc w:val="left"/>
            </w:pPr>
          </w:p>
        </w:tc>
      </w:tr>
      <w:tr w14:paraId="7A214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B60A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6426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40C8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9342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F4D2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E0AFFD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AA0118">
            <w:pPr>
              <w:spacing w:before="0" w:after="0"/>
              <w:ind w:left="135"/>
              <w:jc w:val="left"/>
            </w:pPr>
          </w:p>
        </w:tc>
      </w:tr>
      <w:tr w14:paraId="1A600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60F9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79AE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1B48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B5BD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0485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3F0A10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38FBB5">
            <w:pPr>
              <w:spacing w:before="0" w:after="0"/>
              <w:ind w:left="135"/>
              <w:jc w:val="left"/>
            </w:pPr>
          </w:p>
        </w:tc>
      </w:tr>
      <w:tr w14:paraId="60FDE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CC53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C61C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C0A9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BD6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70D5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C5C24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723C53">
            <w:pPr>
              <w:spacing w:before="0" w:after="0"/>
              <w:ind w:left="135"/>
              <w:jc w:val="left"/>
            </w:pPr>
          </w:p>
        </w:tc>
      </w:tr>
      <w:tr w14:paraId="38057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318C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50E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675F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420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AE6A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6B5AB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B40E03">
            <w:pPr>
              <w:spacing w:before="0" w:after="0"/>
              <w:ind w:left="135"/>
              <w:jc w:val="left"/>
            </w:pPr>
          </w:p>
        </w:tc>
      </w:tr>
      <w:tr w14:paraId="31A6D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C9D8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AB6A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87BB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4C3F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EEE6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A3783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E07ED4">
            <w:pPr>
              <w:spacing w:before="0" w:after="0"/>
              <w:ind w:left="135"/>
              <w:jc w:val="left"/>
            </w:pPr>
          </w:p>
        </w:tc>
      </w:tr>
      <w:tr w14:paraId="6CF728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76BD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3092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A019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CB0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4776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1F3A6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81792B">
            <w:pPr>
              <w:spacing w:before="0" w:after="0"/>
              <w:ind w:left="135"/>
              <w:jc w:val="left"/>
            </w:pPr>
          </w:p>
        </w:tc>
      </w:tr>
      <w:tr w14:paraId="173E6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63D7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6C3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083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22EE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EF0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F6A30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C7088F">
            <w:pPr>
              <w:spacing w:before="0" w:after="0"/>
              <w:ind w:left="135"/>
              <w:jc w:val="left"/>
            </w:pPr>
          </w:p>
        </w:tc>
      </w:tr>
      <w:tr w14:paraId="0C593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B233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87C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CCCB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6B1F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B5F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C5920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127ED8">
            <w:pPr>
              <w:spacing w:before="0" w:after="0"/>
              <w:ind w:left="135"/>
              <w:jc w:val="left"/>
            </w:pPr>
          </w:p>
        </w:tc>
      </w:tr>
      <w:tr w14:paraId="70377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1855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7F31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F8DB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6209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2FCF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2174E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F222C0">
            <w:pPr>
              <w:spacing w:before="0" w:after="0"/>
              <w:ind w:left="135"/>
              <w:jc w:val="left"/>
            </w:pPr>
          </w:p>
        </w:tc>
      </w:tr>
      <w:tr w14:paraId="48CD3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E6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DEC3E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D509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8CE4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ED2B28">
            <w:pPr>
              <w:jc w:val="left"/>
            </w:pPr>
          </w:p>
        </w:tc>
      </w:tr>
    </w:tbl>
    <w:p w14:paraId="6B3E555F">
      <w:pPr>
        <w:sectPr>
          <w:pgSz w:w="16383" w:h="11906" w:orient="landscape"/>
          <w:cols w:space="720" w:num="1"/>
        </w:sectPr>
      </w:pPr>
    </w:p>
    <w:p w14:paraId="41B37FD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560"/>
        <w:gridCol w:w="1287"/>
        <w:gridCol w:w="1490"/>
        <w:gridCol w:w="1583"/>
        <w:gridCol w:w="1125"/>
        <w:gridCol w:w="1912"/>
      </w:tblGrid>
      <w:tr w14:paraId="66C55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2E9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4A224A3"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82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3D47CC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9211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BBAA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2D28EB9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5F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8A394B">
            <w:pPr>
              <w:spacing w:before="0" w:after="0"/>
              <w:ind w:left="135"/>
              <w:jc w:val="left"/>
            </w:pPr>
          </w:p>
        </w:tc>
      </w:tr>
      <w:tr w14:paraId="15470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091F9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357FC0">
            <w:pPr>
              <w:jc w:val="left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E622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3DE4737">
            <w:pPr>
              <w:spacing w:before="0" w:after="0"/>
              <w:ind w:left="135"/>
              <w:jc w:val="left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D24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6AA5EFA">
            <w:pPr>
              <w:spacing w:before="0" w:after="0"/>
              <w:ind w:left="135"/>
              <w:jc w:val="left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9FEC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19DB4C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53C41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FC95C6">
            <w:pPr>
              <w:jc w:val="left"/>
            </w:pPr>
          </w:p>
        </w:tc>
      </w:tr>
      <w:tr w14:paraId="588B0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0ED35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3FF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852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2D92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4BCD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C6AE22A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2A76E7">
            <w:pPr>
              <w:spacing w:before="0" w:after="0"/>
              <w:ind w:left="135"/>
              <w:jc w:val="left"/>
            </w:pPr>
          </w:p>
        </w:tc>
      </w:tr>
      <w:tr w14:paraId="0FAA8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20E8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50B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59F4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B921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681C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14BF9B1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AFCBFA">
            <w:pPr>
              <w:spacing w:before="0" w:after="0"/>
              <w:ind w:left="135"/>
              <w:jc w:val="left"/>
            </w:pPr>
          </w:p>
        </w:tc>
      </w:tr>
      <w:tr w14:paraId="6FE6F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D4FC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A572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55C4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8025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5E14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76CF9D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7B0451">
            <w:pPr>
              <w:spacing w:before="0" w:after="0"/>
              <w:ind w:left="135"/>
              <w:jc w:val="left"/>
            </w:pPr>
          </w:p>
        </w:tc>
      </w:tr>
      <w:tr w14:paraId="09734D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9692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B321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74AA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234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8F62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BA9555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69C587">
            <w:pPr>
              <w:spacing w:before="0" w:after="0"/>
              <w:ind w:left="135"/>
              <w:jc w:val="left"/>
            </w:pPr>
          </w:p>
        </w:tc>
      </w:tr>
      <w:tr w14:paraId="6E5B1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4B3E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8BE3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3CBA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F281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753F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88D956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F6957B">
            <w:pPr>
              <w:spacing w:before="0" w:after="0"/>
              <w:ind w:left="135"/>
              <w:jc w:val="left"/>
            </w:pPr>
          </w:p>
        </w:tc>
      </w:tr>
      <w:tr w14:paraId="263B0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DE435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C599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EC99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CB5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640E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A84215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D7A32C">
            <w:pPr>
              <w:spacing w:before="0" w:after="0"/>
              <w:ind w:left="135"/>
              <w:jc w:val="left"/>
            </w:pPr>
          </w:p>
        </w:tc>
      </w:tr>
      <w:tr w14:paraId="32423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1898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5202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24E5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2A74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5BA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74A4EA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C63AE3">
            <w:pPr>
              <w:spacing w:before="0" w:after="0"/>
              <w:ind w:left="135"/>
              <w:jc w:val="left"/>
            </w:pPr>
          </w:p>
        </w:tc>
      </w:tr>
      <w:tr w14:paraId="19EEA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E1F2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15C7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03FF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D448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03F4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3BCDC9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7D232F">
            <w:pPr>
              <w:spacing w:before="0" w:after="0"/>
              <w:ind w:left="135"/>
              <w:jc w:val="left"/>
            </w:pPr>
          </w:p>
        </w:tc>
      </w:tr>
      <w:tr w14:paraId="34355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6E49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BB3D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C122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CDDC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7CE7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AF26A0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13CDC5">
            <w:pPr>
              <w:spacing w:before="0" w:after="0"/>
              <w:ind w:left="135"/>
              <w:jc w:val="left"/>
            </w:pPr>
          </w:p>
        </w:tc>
      </w:tr>
      <w:tr w14:paraId="38902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48E1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D6C4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20C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C9D3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40BA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C90DF3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D7B67B">
            <w:pPr>
              <w:spacing w:before="0" w:after="0"/>
              <w:ind w:left="135"/>
              <w:jc w:val="left"/>
            </w:pPr>
          </w:p>
        </w:tc>
      </w:tr>
      <w:tr w14:paraId="0F586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B340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A96B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290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0F7B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A6F8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CC3B28B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797A02">
            <w:pPr>
              <w:spacing w:before="0" w:after="0"/>
              <w:ind w:left="135"/>
              <w:jc w:val="left"/>
            </w:pPr>
          </w:p>
        </w:tc>
      </w:tr>
      <w:tr w14:paraId="6469A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093E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0DA4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E928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C463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F0DA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3D9678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D426E4">
            <w:pPr>
              <w:spacing w:before="0" w:after="0"/>
              <w:ind w:left="135"/>
              <w:jc w:val="left"/>
            </w:pPr>
          </w:p>
        </w:tc>
      </w:tr>
      <w:tr w14:paraId="24F77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D72B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E622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57A0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1FC2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67B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C8204C4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DB05B1">
            <w:pPr>
              <w:spacing w:before="0" w:after="0"/>
              <w:ind w:left="135"/>
              <w:jc w:val="left"/>
            </w:pPr>
          </w:p>
        </w:tc>
      </w:tr>
      <w:tr w14:paraId="10B09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FA33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D805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94C1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67F8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701B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A199DBE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A3D129">
            <w:pPr>
              <w:spacing w:before="0" w:after="0"/>
              <w:ind w:left="135"/>
              <w:jc w:val="left"/>
            </w:pPr>
          </w:p>
        </w:tc>
      </w:tr>
      <w:tr w14:paraId="1BA7D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76AF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52C3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D07B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8860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DA3F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4997A2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94F71B">
            <w:pPr>
              <w:spacing w:before="0" w:after="0"/>
              <w:ind w:left="135"/>
              <w:jc w:val="left"/>
            </w:pPr>
          </w:p>
        </w:tc>
      </w:tr>
      <w:tr w14:paraId="11824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28CD0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A4E6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8E58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5E74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FFC3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889D6C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7E69E3">
            <w:pPr>
              <w:spacing w:before="0" w:after="0"/>
              <w:ind w:left="135"/>
              <w:jc w:val="left"/>
            </w:pPr>
          </w:p>
        </w:tc>
      </w:tr>
      <w:tr w14:paraId="4E4DE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1C10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538C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AF18B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19D5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A26B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7172C7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42DFFD">
            <w:pPr>
              <w:spacing w:before="0" w:after="0"/>
              <w:ind w:left="135"/>
              <w:jc w:val="left"/>
            </w:pPr>
          </w:p>
        </w:tc>
      </w:tr>
      <w:tr w14:paraId="21183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7639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6E6B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8AE9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D3FB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5500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03C0A2E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70ACDC">
            <w:pPr>
              <w:spacing w:before="0" w:after="0"/>
              <w:ind w:left="135"/>
              <w:jc w:val="left"/>
            </w:pPr>
          </w:p>
        </w:tc>
      </w:tr>
      <w:tr w14:paraId="1B998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0EDE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6A2B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C7D1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9DD1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1CBC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80042E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BA79AD">
            <w:pPr>
              <w:spacing w:before="0" w:after="0"/>
              <w:ind w:left="135"/>
              <w:jc w:val="left"/>
            </w:pPr>
          </w:p>
        </w:tc>
      </w:tr>
      <w:tr w14:paraId="6DC01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7B56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980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B3EB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086D2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71E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AB1071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C31586">
            <w:pPr>
              <w:spacing w:before="0" w:after="0"/>
              <w:ind w:left="135"/>
              <w:jc w:val="left"/>
            </w:pPr>
          </w:p>
        </w:tc>
      </w:tr>
      <w:tr w14:paraId="6F209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5E23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146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BBF9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2662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869E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841A04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94122">
            <w:pPr>
              <w:spacing w:before="0" w:after="0"/>
              <w:ind w:left="135"/>
              <w:jc w:val="left"/>
            </w:pPr>
          </w:p>
        </w:tc>
      </w:tr>
      <w:tr w14:paraId="1E9CE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4E3D9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A20E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F13C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05A1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AA18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5C7F7A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9C4CA7">
            <w:pPr>
              <w:spacing w:before="0" w:after="0"/>
              <w:ind w:left="135"/>
              <w:jc w:val="left"/>
            </w:pPr>
          </w:p>
        </w:tc>
      </w:tr>
      <w:tr w14:paraId="53C35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93C2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F72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12D3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A2F7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77DF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66F995A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005F86">
            <w:pPr>
              <w:spacing w:before="0" w:after="0"/>
              <w:ind w:left="135"/>
              <w:jc w:val="left"/>
            </w:pPr>
          </w:p>
        </w:tc>
      </w:tr>
      <w:tr w14:paraId="4239B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4534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0DF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76AA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D1D3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FA8E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6703B3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579F2C">
            <w:pPr>
              <w:spacing w:before="0" w:after="0"/>
              <w:ind w:left="135"/>
              <w:jc w:val="left"/>
            </w:pPr>
          </w:p>
        </w:tc>
      </w:tr>
      <w:tr w14:paraId="44D03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61F3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263B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1048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835B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3252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26F2CF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957E88">
            <w:pPr>
              <w:spacing w:before="0" w:after="0"/>
              <w:ind w:left="135"/>
              <w:jc w:val="left"/>
            </w:pPr>
          </w:p>
        </w:tc>
      </w:tr>
      <w:tr w14:paraId="66E87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73CAB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1076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E02B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F4DF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11A0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A4ACD4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E2852">
            <w:pPr>
              <w:spacing w:before="0" w:after="0"/>
              <w:ind w:left="135"/>
              <w:jc w:val="left"/>
            </w:pPr>
          </w:p>
        </w:tc>
      </w:tr>
      <w:tr w14:paraId="49477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0052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C105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C757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D62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9788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B8A0F51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E9F1D8">
            <w:pPr>
              <w:spacing w:before="0" w:after="0"/>
              <w:ind w:left="135"/>
              <w:jc w:val="left"/>
            </w:pPr>
          </w:p>
        </w:tc>
      </w:tr>
      <w:tr w14:paraId="1B843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2D1E1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9F05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86E8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1760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1BFE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051B42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A63801">
            <w:pPr>
              <w:spacing w:before="0" w:after="0"/>
              <w:ind w:left="135"/>
              <w:jc w:val="left"/>
            </w:pPr>
          </w:p>
        </w:tc>
      </w:tr>
      <w:tr w14:paraId="1C434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33E9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4D55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C610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8B13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F7CB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6D8D4AA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74B3DD">
            <w:pPr>
              <w:spacing w:before="0" w:after="0"/>
              <w:ind w:left="135"/>
              <w:jc w:val="left"/>
            </w:pPr>
          </w:p>
        </w:tc>
      </w:tr>
      <w:tr w14:paraId="23063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96FB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743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0133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23FF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E1A4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77C8B9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D76FEB">
            <w:pPr>
              <w:spacing w:before="0" w:after="0"/>
              <w:ind w:left="135"/>
              <w:jc w:val="left"/>
            </w:pPr>
          </w:p>
        </w:tc>
      </w:tr>
      <w:tr w14:paraId="6806B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B55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357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39B8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D5C3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BA18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ED16EF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367650">
            <w:pPr>
              <w:spacing w:before="0" w:after="0"/>
              <w:ind w:left="135"/>
              <w:jc w:val="left"/>
            </w:pPr>
          </w:p>
        </w:tc>
      </w:tr>
      <w:tr w14:paraId="26841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BA34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E712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A009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C28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7F4D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164025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4D4F7">
            <w:pPr>
              <w:spacing w:before="0" w:after="0"/>
              <w:ind w:left="135"/>
              <w:jc w:val="left"/>
            </w:pPr>
          </w:p>
        </w:tc>
      </w:tr>
      <w:tr w14:paraId="5A550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E46B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BA45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F84B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F96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30D4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A94270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A8A0FD">
            <w:pPr>
              <w:spacing w:before="0" w:after="0"/>
              <w:ind w:left="135"/>
              <w:jc w:val="left"/>
            </w:pPr>
          </w:p>
        </w:tc>
      </w:tr>
      <w:tr w14:paraId="36E5E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BFCF0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D0D6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35B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7B85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095A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6A87BEB"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FA57A8">
            <w:pPr>
              <w:spacing w:before="0" w:after="0"/>
              <w:ind w:left="135"/>
              <w:jc w:val="left"/>
            </w:pPr>
          </w:p>
        </w:tc>
      </w:tr>
      <w:tr w14:paraId="36931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655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4B77F5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7EF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D46C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6FE92">
            <w:pPr>
              <w:jc w:val="left"/>
            </w:pPr>
          </w:p>
        </w:tc>
      </w:tr>
    </w:tbl>
    <w:p w14:paraId="2EE8DD5A">
      <w:pPr>
        <w:sectPr>
          <w:pgSz w:w="16383" w:h="11906" w:orient="landscape"/>
          <w:cols w:space="720" w:num="1"/>
        </w:sectPr>
      </w:pPr>
    </w:p>
    <w:p w14:paraId="7D4B519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671"/>
        <w:gridCol w:w="1259"/>
        <w:gridCol w:w="1480"/>
        <w:gridCol w:w="1577"/>
        <w:gridCol w:w="1116"/>
        <w:gridCol w:w="1914"/>
      </w:tblGrid>
      <w:tr w14:paraId="3E6C1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6C6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680C911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75F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9A3690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5E1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18A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830099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01E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42EBB9">
            <w:pPr>
              <w:spacing w:before="0" w:after="0"/>
              <w:ind w:left="135"/>
              <w:jc w:val="left"/>
            </w:pPr>
          </w:p>
        </w:tc>
      </w:tr>
      <w:tr w14:paraId="47867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89E08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33072A">
            <w:pPr>
              <w:jc w:val="left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93C7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DD65D6F"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DBE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7364A09"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D3D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472B00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85EEE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D27F3B">
            <w:pPr>
              <w:jc w:val="left"/>
            </w:pPr>
          </w:p>
        </w:tc>
      </w:tr>
      <w:tr w14:paraId="16D1D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9E91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E48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8402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401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B38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C358D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F53AC6">
            <w:pPr>
              <w:spacing w:before="0" w:after="0"/>
              <w:ind w:left="135"/>
              <w:jc w:val="left"/>
            </w:pPr>
          </w:p>
        </w:tc>
      </w:tr>
      <w:tr w14:paraId="1A47C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EA1C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E6E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086F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23F7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3E9C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DCF5E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D67291">
            <w:pPr>
              <w:spacing w:before="0" w:after="0"/>
              <w:ind w:left="135"/>
              <w:jc w:val="left"/>
            </w:pPr>
          </w:p>
        </w:tc>
      </w:tr>
      <w:tr w14:paraId="2F649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B7D5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D45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0A43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357A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1585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C8D4C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F9DC43">
            <w:pPr>
              <w:spacing w:before="0" w:after="0"/>
              <w:ind w:left="135"/>
              <w:jc w:val="left"/>
            </w:pPr>
          </w:p>
        </w:tc>
      </w:tr>
      <w:tr w14:paraId="045F8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3B89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9EF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1BD7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87B4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AC4E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B408F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98C6F4">
            <w:pPr>
              <w:spacing w:before="0" w:after="0"/>
              <w:ind w:left="135"/>
              <w:jc w:val="left"/>
            </w:pPr>
          </w:p>
        </w:tc>
      </w:tr>
      <w:tr w14:paraId="3FC50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9198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9C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0F0D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905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267D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2CC30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941EBB">
            <w:pPr>
              <w:spacing w:before="0" w:after="0"/>
              <w:ind w:left="135"/>
              <w:jc w:val="left"/>
            </w:pPr>
          </w:p>
        </w:tc>
      </w:tr>
      <w:tr w14:paraId="2C257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1CA6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A37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F789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79A8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4914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D93BF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253127">
            <w:pPr>
              <w:spacing w:before="0" w:after="0"/>
              <w:ind w:left="135"/>
              <w:jc w:val="left"/>
            </w:pPr>
          </w:p>
        </w:tc>
      </w:tr>
      <w:tr w14:paraId="2A0E9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57BF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26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88E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5917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1403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702E2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F00305">
            <w:pPr>
              <w:spacing w:before="0" w:after="0"/>
              <w:ind w:left="135"/>
              <w:jc w:val="left"/>
            </w:pPr>
          </w:p>
        </w:tc>
      </w:tr>
      <w:tr w14:paraId="42194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3A2F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E9F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CE39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32B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42DA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B1164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928CA8">
            <w:pPr>
              <w:spacing w:before="0" w:after="0"/>
              <w:ind w:left="135"/>
              <w:jc w:val="left"/>
            </w:pPr>
          </w:p>
        </w:tc>
      </w:tr>
      <w:tr w14:paraId="54A58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93DF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7D3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8CF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4D49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ECD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89CE4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C30542">
            <w:pPr>
              <w:spacing w:before="0" w:after="0"/>
              <w:ind w:left="135"/>
              <w:jc w:val="left"/>
            </w:pPr>
          </w:p>
        </w:tc>
      </w:tr>
      <w:tr w14:paraId="7D27E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F7E1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F11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5EDF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DAA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A7AE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B7C72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CC1F16">
            <w:pPr>
              <w:spacing w:before="0" w:after="0"/>
              <w:ind w:left="135"/>
              <w:jc w:val="left"/>
            </w:pPr>
          </w:p>
        </w:tc>
      </w:tr>
      <w:tr w14:paraId="27E1A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BB84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7D6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BFE4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C961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91E0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226EE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5F43BF">
            <w:pPr>
              <w:spacing w:before="0" w:after="0"/>
              <w:ind w:left="135"/>
              <w:jc w:val="left"/>
            </w:pPr>
          </w:p>
        </w:tc>
      </w:tr>
      <w:tr w14:paraId="57E98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FAB6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96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2D3E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6DDE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633A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C6514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35E0D6">
            <w:pPr>
              <w:spacing w:before="0" w:after="0"/>
              <w:ind w:left="135"/>
              <w:jc w:val="left"/>
            </w:pPr>
          </w:p>
        </w:tc>
      </w:tr>
      <w:tr w14:paraId="0A7BA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BC68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5BB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6605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7296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4334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E73B5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512FEB">
            <w:pPr>
              <w:spacing w:before="0" w:after="0"/>
              <w:ind w:left="135"/>
              <w:jc w:val="left"/>
            </w:pPr>
          </w:p>
        </w:tc>
      </w:tr>
      <w:tr w14:paraId="1AC58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F46C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811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D19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8501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477A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6BC0A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834F5E">
            <w:pPr>
              <w:spacing w:before="0" w:after="0"/>
              <w:ind w:left="135"/>
              <w:jc w:val="left"/>
            </w:pPr>
          </w:p>
        </w:tc>
      </w:tr>
      <w:tr w14:paraId="0759D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D0A0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AA4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EAAB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63D4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6FC3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CA4D9D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30A777">
            <w:pPr>
              <w:spacing w:before="0" w:after="0"/>
              <w:ind w:left="135"/>
              <w:jc w:val="left"/>
            </w:pPr>
          </w:p>
        </w:tc>
      </w:tr>
      <w:tr w14:paraId="7AA00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A9AF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93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0ACC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67FF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C2AC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471F7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215996">
            <w:pPr>
              <w:spacing w:before="0" w:after="0"/>
              <w:ind w:left="135"/>
              <w:jc w:val="left"/>
            </w:pPr>
          </w:p>
        </w:tc>
      </w:tr>
      <w:tr w14:paraId="0F021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F108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7DE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E993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862D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382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242CA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10F329">
            <w:pPr>
              <w:spacing w:before="0" w:after="0"/>
              <w:ind w:left="135"/>
              <w:jc w:val="left"/>
            </w:pPr>
          </w:p>
        </w:tc>
      </w:tr>
      <w:tr w14:paraId="36E86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4C22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87A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6016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D43F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D494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34BFD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A8DAF6">
            <w:pPr>
              <w:spacing w:before="0" w:after="0"/>
              <w:ind w:left="135"/>
              <w:jc w:val="left"/>
            </w:pPr>
          </w:p>
        </w:tc>
      </w:tr>
      <w:tr w14:paraId="51886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294F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52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E094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7E2F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F851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CE7F9D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960A75">
            <w:pPr>
              <w:spacing w:before="0" w:after="0"/>
              <w:ind w:left="135"/>
              <w:jc w:val="left"/>
            </w:pPr>
          </w:p>
        </w:tc>
      </w:tr>
      <w:tr w14:paraId="76B50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E150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07E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B7DB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109F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CAC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0A21ED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DB5754">
            <w:pPr>
              <w:spacing w:before="0" w:after="0"/>
              <w:ind w:left="135"/>
              <w:jc w:val="left"/>
            </w:pPr>
          </w:p>
        </w:tc>
      </w:tr>
      <w:tr w14:paraId="1B88B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6D93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28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FB8A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A30A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5AA2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617AD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2EC589">
            <w:pPr>
              <w:spacing w:before="0" w:after="0"/>
              <w:ind w:left="135"/>
              <w:jc w:val="left"/>
            </w:pPr>
          </w:p>
        </w:tc>
      </w:tr>
      <w:tr w14:paraId="4F97E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D533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0D3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3BBC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109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FBA3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5DBC9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2F59F5">
            <w:pPr>
              <w:spacing w:before="0" w:after="0"/>
              <w:ind w:left="135"/>
              <w:jc w:val="left"/>
            </w:pPr>
          </w:p>
        </w:tc>
      </w:tr>
      <w:tr w14:paraId="2EAF9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7B88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02C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30E4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44BA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5A84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072ECD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537FB7">
            <w:pPr>
              <w:spacing w:before="0" w:after="0"/>
              <w:ind w:left="135"/>
              <w:jc w:val="left"/>
            </w:pPr>
          </w:p>
        </w:tc>
      </w:tr>
      <w:tr w14:paraId="46A56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41CC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16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AF3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B141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128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3FD81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BFA377">
            <w:pPr>
              <w:spacing w:before="0" w:after="0"/>
              <w:ind w:left="135"/>
              <w:jc w:val="left"/>
            </w:pPr>
          </w:p>
        </w:tc>
      </w:tr>
      <w:tr w14:paraId="1F8F2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E1BE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64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334E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11A3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BA46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2AB72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339F26">
            <w:pPr>
              <w:spacing w:before="0" w:after="0"/>
              <w:ind w:left="135"/>
              <w:jc w:val="left"/>
            </w:pPr>
          </w:p>
        </w:tc>
      </w:tr>
      <w:tr w14:paraId="53134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D92E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96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9AE4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53B3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3EFB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413F5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2D66D4">
            <w:pPr>
              <w:spacing w:before="0" w:after="0"/>
              <w:ind w:left="135"/>
              <w:jc w:val="left"/>
            </w:pPr>
          </w:p>
        </w:tc>
      </w:tr>
      <w:tr w14:paraId="0BD7E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5CB1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AD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8BD0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073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94B9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24D74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C1B3FC">
            <w:pPr>
              <w:spacing w:before="0" w:after="0"/>
              <w:ind w:left="135"/>
              <w:jc w:val="left"/>
            </w:pPr>
          </w:p>
        </w:tc>
      </w:tr>
      <w:tr w14:paraId="40CBE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96E3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81C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95F2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0F8B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9E91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6939A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D7DC0F">
            <w:pPr>
              <w:spacing w:before="0" w:after="0"/>
              <w:ind w:left="135"/>
              <w:jc w:val="left"/>
            </w:pPr>
          </w:p>
        </w:tc>
      </w:tr>
      <w:tr w14:paraId="36A67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51FB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417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643C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943C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B9B7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C094B3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A0D6B5">
            <w:pPr>
              <w:spacing w:before="0" w:after="0"/>
              <w:ind w:left="135"/>
              <w:jc w:val="left"/>
            </w:pPr>
          </w:p>
        </w:tc>
      </w:tr>
      <w:tr w14:paraId="6C0AC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AAE0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80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6B11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F18B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0843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583CC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0AC768">
            <w:pPr>
              <w:spacing w:before="0" w:after="0"/>
              <w:ind w:left="135"/>
              <w:jc w:val="left"/>
            </w:pPr>
          </w:p>
        </w:tc>
      </w:tr>
      <w:tr w14:paraId="494EF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FCD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BF3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6668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E929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7D51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A5CAA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8363DE">
            <w:pPr>
              <w:spacing w:before="0" w:after="0"/>
              <w:ind w:left="135"/>
              <w:jc w:val="left"/>
            </w:pPr>
          </w:p>
        </w:tc>
      </w:tr>
      <w:tr w14:paraId="00914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8BC9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0E1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6B7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40C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652F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12A4F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B91046">
            <w:pPr>
              <w:spacing w:before="0" w:after="0"/>
              <w:ind w:left="135"/>
              <w:jc w:val="left"/>
            </w:pPr>
          </w:p>
        </w:tc>
      </w:tr>
      <w:tr w14:paraId="2A78D8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2CC3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17C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1C38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2A91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37CD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EF78D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E3B78F">
            <w:pPr>
              <w:spacing w:before="0" w:after="0"/>
              <w:ind w:left="135"/>
              <w:jc w:val="left"/>
            </w:pPr>
          </w:p>
        </w:tc>
      </w:tr>
      <w:tr w14:paraId="6770B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0ED2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89C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E652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3FAC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F334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3C58D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525E66">
            <w:pPr>
              <w:spacing w:before="0" w:after="0"/>
              <w:ind w:left="135"/>
              <w:jc w:val="left"/>
            </w:pPr>
          </w:p>
        </w:tc>
      </w:tr>
      <w:tr w14:paraId="24C36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980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9B246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4ABF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214F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6D2EA5">
            <w:pPr>
              <w:jc w:val="left"/>
            </w:pPr>
          </w:p>
        </w:tc>
      </w:tr>
    </w:tbl>
    <w:p w14:paraId="5147A3E4">
      <w:pPr>
        <w:sectPr>
          <w:pgSz w:w="16383" w:h="11906" w:orient="landscape"/>
          <w:cols w:space="720" w:num="1"/>
        </w:sectPr>
      </w:pPr>
    </w:p>
    <w:p w14:paraId="76DD6AB7">
      <w:pPr>
        <w:sectPr>
          <w:pgSz w:w="16383" w:h="11906" w:orient="landscape"/>
          <w:cols w:space="720" w:num="1"/>
        </w:sectPr>
      </w:pPr>
      <w:bookmarkStart w:id="16" w:name="block-71134229"/>
    </w:p>
    <w:bookmarkEnd w:id="15"/>
    <w:bookmarkEnd w:id="16"/>
    <w:p w14:paraId="7E30EADD">
      <w:pPr>
        <w:spacing w:before="0" w:after="0"/>
        <w:ind w:left="120"/>
        <w:jc w:val="left"/>
      </w:pPr>
      <w:bookmarkStart w:id="17" w:name="block-71134232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6327C526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7DEFFDD9">
      <w:pPr>
        <w:spacing w:before="0" w:after="0" w:line="480" w:lineRule="auto"/>
        <w:ind w:left="120"/>
        <w:jc w:val="left"/>
      </w:pPr>
    </w:p>
    <w:p w14:paraId="1BE0E435">
      <w:pPr>
        <w:spacing w:before="0" w:after="0" w:line="480" w:lineRule="auto"/>
        <w:ind w:left="120"/>
        <w:jc w:val="left"/>
      </w:pPr>
    </w:p>
    <w:p w14:paraId="23C7F3D8">
      <w:pPr>
        <w:spacing w:before="0" w:after="0"/>
        <w:ind w:left="120"/>
        <w:jc w:val="left"/>
      </w:pPr>
    </w:p>
    <w:p w14:paraId="39728F61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641F3EC7">
      <w:pPr>
        <w:spacing w:before="0" w:after="0" w:line="480" w:lineRule="auto"/>
        <w:ind w:left="120"/>
        <w:jc w:val="left"/>
      </w:pPr>
    </w:p>
    <w:p w14:paraId="2E34CDD2">
      <w:pPr>
        <w:spacing w:before="0" w:after="0"/>
        <w:ind w:left="120"/>
        <w:jc w:val="left"/>
      </w:pPr>
    </w:p>
    <w:p w14:paraId="3774743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19DEDF1">
      <w:pPr>
        <w:spacing w:before="0" w:after="0" w:line="480" w:lineRule="auto"/>
        <w:ind w:left="120"/>
        <w:jc w:val="left"/>
      </w:pPr>
    </w:p>
    <w:p w14:paraId="317F681F">
      <w:pPr>
        <w:sectPr>
          <w:pgSz w:w="11906" w:h="16383"/>
          <w:cols w:space="720" w:num="1"/>
        </w:sectPr>
      </w:pPr>
      <w:bookmarkStart w:id="18" w:name="block-71134232"/>
    </w:p>
    <w:bookmarkEnd w:id="17"/>
    <w:bookmarkEnd w:id="18"/>
    <w:p w14:paraId="4B9F7CF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93C4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66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2026-03-02T08:33:35Z</dcterms:created>
  <dc:creator>Shkola11</dc:creator>
  <cp:lastModifiedBy>Shkola11</cp:lastModifiedBy>
  <dcterms:modified xsi:type="dcterms:W3CDTF">2026-03-02T08:35:58Z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2B6938D4864440D988BA61CDBA61C8B5_12</vt:lpwstr>
  </property>
</Properties>
</file>